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1B60" w14:textId="77777777" w:rsidR="00886DA8" w:rsidRDefault="00886DA8" w:rsidP="00886DA8">
      <w:pPr>
        <w:pStyle w:val="Heading1"/>
        <w:rPr>
          <w:color w:val="002060"/>
          <w:sz w:val="44"/>
          <w:szCs w:val="44"/>
          <w:lang w:val="en-US"/>
        </w:rPr>
      </w:pPr>
      <w:r>
        <w:rPr>
          <w:noProof/>
          <w:color w:val="002060"/>
          <w:sz w:val="44"/>
          <w:szCs w:val="44"/>
        </w:rPr>
        <w:drawing>
          <wp:anchor distT="0" distB="0" distL="114300" distR="114300" simplePos="0" relativeHeight="251659264" behindDoc="0" locked="0" layoutInCell="1" allowOverlap="1" wp14:anchorId="19A38C4E" wp14:editId="324A468E">
            <wp:simplePos x="0" y="0"/>
            <wp:positionH relativeFrom="column">
              <wp:posOffset>2860040</wp:posOffset>
            </wp:positionH>
            <wp:positionV relativeFrom="paragraph">
              <wp:posOffset>179070</wp:posOffset>
            </wp:positionV>
            <wp:extent cx="2066925" cy="485775"/>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ue Contain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r>
        <w:rPr>
          <w:noProof/>
          <w:color w:val="002060"/>
          <w:sz w:val="44"/>
          <w:szCs w:val="44"/>
        </w:rPr>
        <w:drawing>
          <wp:anchor distT="0" distB="0" distL="114300" distR="114300" simplePos="0" relativeHeight="251660288" behindDoc="0" locked="0" layoutInCell="1" allowOverlap="1" wp14:anchorId="66819498" wp14:editId="142E7159">
            <wp:simplePos x="0" y="0"/>
            <wp:positionH relativeFrom="column">
              <wp:posOffset>5250815</wp:posOffset>
            </wp:positionH>
            <wp:positionV relativeFrom="paragraph">
              <wp:posOffset>102870</wp:posOffset>
            </wp:positionV>
            <wp:extent cx="1002665" cy="561975"/>
            <wp:effectExtent l="19050" t="0" r="6985" b="0"/>
            <wp:wrapNone/>
            <wp:docPr id="4"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1" cstate="print"/>
                    <a:stretch>
                      <a:fillRect/>
                    </a:stretch>
                  </pic:blipFill>
                  <pic:spPr>
                    <a:xfrm>
                      <a:off x="0" y="0"/>
                      <a:ext cx="1002665" cy="561975"/>
                    </a:xfrm>
                    <a:prstGeom prst="rect">
                      <a:avLst/>
                    </a:prstGeom>
                  </pic:spPr>
                </pic:pic>
              </a:graphicData>
            </a:graphic>
          </wp:anchor>
        </w:drawing>
      </w:r>
    </w:p>
    <w:p w14:paraId="7C0EF84E" w14:textId="77777777" w:rsidR="00886DA8" w:rsidRDefault="00886DA8" w:rsidP="00886DA8">
      <w:pPr>
        <w:pStyle w:val="Heading1"/>
        <w:rPr>
          <w:color w:val="002060"/>
          <w:sz w:val="44"/>
          <w:szCs w:val="44"/>
          <w:lang w:val="en-US"/>
        </w:rPr>
      </w:pPr>
    </w:p>
    <w:p w14:paraId="6558BEA5" w14:textId="77777777" w:rsidR="00886DA8" w:rsidRDefault="00886DA8" w:rsidP="00886DA8">
      <w:pPr>
        <w:pStyle w:val="Heading1"/>
        <w:rPr>
          <w:color w:val="002060"/>
          <w:sz w:val="44"/>
          <w:szCs w:val="44"/>
          <w:lang w:val="en-US"/>
        </w:rPr>
      </w:pPr>
    </w:p>
    <w:p w14:paraId="1896B8F4" w14:textId="77777777" w:rsidR="00886DA8" w:rsidRDefault="00886DA8" w:rsidP="00886DA8">
      <w:pPr>
        <w:pStyle w:val="Heading1"/>
        <w:rPr>
          <w:color w:val="002060"/>
          <w:sz w:val="44"/>
          <w:szCs w:val="44"/>
          <w:lang w:val="en-US"/>
        </w:rPr>
      </w:pPr>
      <w:r>
        <w:rPr>
          <w:color w:val="002060"/>
          <w:sz w:val="44"/>
          <w:szCs w:val="44"/>
          <w:lang w:val="en-US"/>
        </w:rPr>
        <w:t>Child Safe Standards</w:t>
      </w:r>
    </w:p>
    <w:p w14:paraId="5F042F55" w14:textId="77B6B05F" w:rsidR="00C747B7" w:rsidRDefault="00E110F1" w:rsidP="00886DA8">
      <w:pPr>
        <w:pStyle w:val="NormalWeb"/>
        <w:shd w:val="clear" w:color="auto" w:fill="FFFFFF"/>
        <w:spacing w:before="0" w:beforeAutospacing="0" w:after="0" w:afterAutospacing="0" w:line="326" w:lineRule="atLeast"/>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CRIMINAL DECLARATION FORM</w:t>
      </w:r>
      <w:r w:rsidR="00C747B7">
        <w:rPr>
          <w:rFonts w:ascii="Calibri" w:hAnsi="Calibri" w:cs="Calibri"/>
          <w:b/>
          <w:bCs/>
          <w:color w:val="28C4D8"/>
          <w:sz w:val="32"/>
          <w:bdr w:val="none" w:sz="0" w:space="0" w:color="auto" w:frame="1"/>
        </w:rPr>
        <w:t xml:space="preserve"> – 18</w:t>
      </w:r>
      <w:r>
        <w:rPr>
          <w:rFonts w:ascii="Calibri" w:hAnsi="Calibri" w:cs="Calibri"/>
          <w:b/>
          <w:bCs/>
          <w:color w:val="28C4D8"/>
          <w:sz w:val="32"/>
          <w:bdr w:val="none" w:sz="0" w:space="0" w:color="auto" w:frame="1"/>
        </w:rPr>
        <w:t xml:space="preserve"> </w:t>
      </w:r>
      <w:r w:rsidR="00D2634B">
        <w:rPr>
          <w:rFonts w:ascii="Calibri" w:hAnsi="Calibri" w:cs="Calibri"/>
          <w:b/>
          <w:bCs/>
          <w:color w:val="28C4D8"/>
          <w:sz w:val="32"/>
          <w:bdr w:val="none" w:sz="0" w:space="0" w:color="auto" w:frame="1"/>
        </w:rPr>
        <w:t>&amp; OVER</w:t>
      </w:r>
    </w:p>
    <w:p w14:paraId="69422987" w14:textId="690562B1" w:rsidR="00886DA8" w:rsidRPr="0095016F" w:rsidRDefault="00E110F1" w:rsidP="00886DA8">
      <w:pPr>
        <w:pStyle w:val="NormalWeb"/>
        <w:shd w:val="clear" w:color="auto" w:fill="FFFFFF"/>
        <w:spacing w:before="0" w:beforeAutospacing="0" w:after="0" w:afterAutospacing="0" w:line="326" w:lineRule="atLeast"/>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TEMPL</w:t>
      </w:r>
      <w:r w:rsidR="00836730">
        <w:rPr>
          <w:rFonts w:ascii="Calibri" w:hAnsi="Calibri" w:cs="Calibri"/>
          <w:b/>
          <w:bCs/>
          <w:color w:val="28C4D8"/>
          <w:sz w:val="32"/>
          <w:bdr w:val="none" w:sz="0" w:space="0" w:color="auto" w:frame="1"/>
        </w:rPr>
        <w:t>A</w:t>
      </w:r>
      <w:r>
        <w:rPr>
          <w:rFonts w:ascii="Calibri" w:hAnsi="Calibri" w:cs="Calibri"/>
          <w:b/>
          <w:bCs/>
          <w:color w:val="28C4D8"/>
          <w:sz w:val="32"/>
          <w:bdr w:val="none" w:sz="0" w:space="0" w:color="auto" w:frame="1"/>
        </w:rPr>
        <w:t>TE</w:t>
      </w:r>
    </w:p>
    <w:p w14:paraId="2A40056C" w14:textId="77777777" w:rsidR="00886DA8" w:rsidRPr="00BA7B50" w:rsidRDefault="00886DA8" w:rsidP="00886DA8">
      <w:pPr>
        <w:rPr>
          <w:rFonts w:asciiTheme="minorHAnsi" w:hAnsiTheme="minorHAnsi"/>
        </w:rPr>
      </w:pPr>
    </w:p>
    <w:p w14:paraId="751CD0DB" w14:textId="77777777" w:rsidR="00886DA8" w:rsidRDefault="00886DA8" w:rsidP="00886DA8"/>
    <w:p w14:paraId="3B95314B" w14:textId="190F322A" w:rsidR="00747629" w:rsidRPr="00BA5588" w:rsidRDefault="00747629" w:rsidP="00747629">
      <w:pPr>
        <w:pStyle w:val="Footer"/>
        <w:rPr>
          <w:rFonts w:eastAsia="Arial"/>
        </w:rPr>
      </w:pPr>
      <w:r w:rsidRPr="00BA5588">
        <w:rPr>
          <w:rFonts w:eastAsia="Arial"/>
        </w:rPr>
        <w:t xml:space="preserve">The </w:t>
      </w:r>
      <w:r w:rsidRPr="001A5012">
        <w:rPr>
          <w:rFonts w:eastAsia="Arial"/>
        </w:rPr>
        <w:t xml:space="preserve">following </w:t>
      </w:r>
      <w:r>
        <w:t>template</w:t>
      </w:r>
      <w:r w:rsidRPr="001A5012">
        <w:t xml:space="preserve"> relating to child safe recruitment and screening </w:t>
      </w:r>
      <w:r w:rsidRPr="001A5012">
        <w:rPr>
          <w:rFonts w:eastAsia="Arial"/>
        </w:rPr>
        <w:t>is provided as an example for sporting organisations to use as part of a suite of strategies to meet the Victorian</w:t>
      </w:r>
      <w:r w:rsidRPr="00BA5588">
        <w:rPr>
          <w:rFonts w:eastAsia="Arial"/>
        </w:rPr>
        <w:t xml:space="preserve"> Child Safe Standards and develop a child safe culture within their sport. Consideration should be taken as to how this supports and complements existing organisation policies, processes and by-laws. Your organisation should review th</w:t>
      </w:r>
      <w:r>
        <w:rPr>
          <w:rFonts w:eastAsia="Arial"/>
        </w:rPr>
        <w:t>is information and resources</w:t>
      </w:r>
      <w:r w:rsidRPr="00BA5588">
        <w:rPr>
          <w:rFonts w:eastAsia="Arial"/>
        </w:rPr>
        <w:t xml:space="preserve"> and consider if </w:t>
      </w:r>
      <w:r>
        <w:rPr>
          <w:rFonts w:eastAsia="Arial"/>
        </w:rPr>
        <w:t>anything additional</w:t>
      </w:r>
      <w:r w:rsidRPr="00BA5588">
        <w:rPr>
          <w:rFonts w:eastAsia="Arial"/>
        </w:rPr>
        <w:t xml:space="preserve"> is required prior to adoption and implementation. </w:t>
      </w:r>
      <w:r w:rsidR="00486F7B">
        <w:rPr>
          <w:rFonts w:eastAsia="Arial"/>
        </w:rPr>
        <w:t>Seeking legal advice and review</w:t>
      </w:r>
      <w:r w:rsidR="00486F7B" w:rsidRPr="00BA5588">
        <w:rPr>
          <w:rFonts w:eastAsia="Arial"/>
        </w:rPr>
        <w:t xml:space="preserve"> </w:t>
      </w:r>
      <w:r w:rsidRPr="00BA5588">
        <w:rPr>
          <w:rFonts w:eastAsia="Arial"/>
        </w:rPr>
        <w:t>of your organisation</w:t>
      </w:r>
      <w:r w:rsidR="00EA49A3">
        <w:rPr>
          <w:rFonts w:eastAsia="Arial"/>
        </w:rPr>
        <w:t>'</w:t>
      </w:r>
      <w:r w:rsidRPr="00BA5588">
        <w:rPr>
          <w:rFonts w:eastAsia="Arial"/>
        </w:rPr>
        <w:t>s child safe processes is also recommended.</w:t>
      </w:r>
    </w:p>
    <w:p w14:paraId="6590DB3E" w14:textId="77777777" w:rsidR="00747629" w:rsidRDefault="00747629" w:rsidP="00747629"/>
    <w:p w14:paraId="0137C0EE" w14:textId="77043A6A" w:rsidR="00747629" w:rsidRDefault="00747629" w:rsidP="00747629">
      <w:r>
        <w:t>Vicsport would like to thank</w:t>
      </w:r>
      <w:r w:rsidR="00EA49A3">
        <w:t xml:space="preserve"> and acknowledge</w:t>
      </w:r>
      <w:r>
        <w:t xml:space="preserve"> Gymnastics Victoria for </w:t>
      </w:r>
      <w:r w:rsidR="00486F7B">
        <w:t xml:space="preserve">its </w:t>
      </w:r>
      <w:r>
        <w:t xml:space="preserve">work in developing and sharing this resource for use across Victorian sporting organisations. </w:t>
      </w:r>
    </w:p>
    <w:p w14:paraId="0659D3FB" w14:textId="3F25E514" w:rsidR="00C747B7" w:rsidRDefault="00C747B7" w:rsidP="00886DA8"/>
    <w:p w14:paraId="5078EC49" w14:textId="77777777" w:rsidR="005D49A0" w:rsidRDefault="005D49A0" w:rsidP="005D49A0">
      <w:pPr>
        <w:pStyle w:val="ListParagraph"/>
        <w:pBdr>
          <w:bottom w:val="single" w:sz="4" w:space="1" w:color="auto"/>
        </w:pBdr>
        <w:ind w:left="0"/>
      </w:pPr>
    </w:p>
    <w:p w14:paraId="4A0D8935" w14:textId="27D64208" w:rsidR="005D49A0" w:rsidRDefault="005D49A0" w:rsidP="005D49A0">
      <w:pPr>
        <w:pStyle w:val="ListParagraph"/>
        <w:pBdr>
          <w:bottom w:val="single" w:sz="4" w:space="1" w:color="auto"/>
        </w:pBdr>
        <w:ind w:left="0"/>
      </w:pPr>
    </w:p>
    <w:p w14:paraId="61B00099" w14:textId="3813E9AA" w:rsidR="005D49A0" w:rsidRDefault="005D49A0" w:rsidP="005D49A0">
      <w:pPr>
        <w:pStyle w:val="ListParagraph"/>
        <w:pBdr>
          <w:bottom w:val="single" w:sz="4" w:space="1" w:color="auto"/>
        </w:pBdr>
        <w:ind w:left="0"/>
      </w:pPr>
    </w:p>
    <w:p w14:paraId="6EF7F0CD" w14:textId="38DDE4B4" w:rsidR="005D49A0" w:rsidRDefault="005D49A0" w:rsidP="005D49A0">
      <w:pPr>
        <w:pStyle w:val="ListParagraph"/>
        <w:pBdr>
          <w:bottom w:val="single" w:sz="4" w:space="1" w:color="auto"/>
        </w:pBdr>
        <w:ind w:left="0"/>
      </w:pPr>
    </w:p>
    <w:p w14:paraId="339BAD86" w14:textId="765CC93D" w:rsidR="005D49A0" w:rsidRDefault="005D49A0" w:rsidP="005D49A0">
      <w:pPr>
        <w:pStyle w:val="ListParagraph"/>
        <w:pBdr>
          <w:bottom w:val="single" w:sz="4" w:space="1" w:color="auto"/>
        </w:pBdr>
        <w:ind w:left="0"/>
      </w:pPr>
    </w:p>
    <w:p w14:paraId="60A12803" w14:textId="2188E8DD" w:rsidR="005D49A0" w:rsidRDefault="005D49A0" w:rsidP="005D49A0">
      <w:pPr>
        <w:pStyle w:val="ListParagraph"/>
        <w:pBdr>
          <w:bottom w:val="single" w:sz="4" w:space="1" w:color="auto"/>
        </w:pBdr>
        <w:ind w:left="0"/>
      </w:pPr>
    </w:p>
    <w:p w14:paraId="1C5A1DBC" w14:textId="483378A8" w:rsidR="005D49A0" w:rsidRDefault="005D49A0" w:rsidP="005D49A0">
      <w:pPr>
        <w:pStyle w:val="ListParagraph"/>
        <w:pBdr>
          <w:bottom w:val="single" w:sz="4" w:space="1" w:color="auto"/>
        </w:pBdr>
        <w:ind w:left="0"/>
      </w:pPr>
    </w:p>
    <w:p w14:paraId="79A8AA2E" w14:textId="5695AF28" w:rsidR="005D49A0" w:rsidRDefault="005D49A0" w:rsidP="005D49A0">
      <w:pPr>
        <w:pStyle w:val="ListParagraph"/>
        <w:pBdr>
          <w:bottom w:val="single" w:sz="4" w:space="1" w:color="auto"/>
        </w:pBdr>
        <w:ind w:left="0"/>
      </w:pPr>
    </w:p>
    <w:p w14:paraId="476D6287" w14:textId="4A69BC72" w:rsidR="005D49A0" w:rsidRDefault="005D49A0" w:rsidP="005D49A0">
      <w:pPr>
        <w:pStyle w:val="ListParagraph"/>
        <w:pBdr>
          <w:bottom w:val="single" w:sz="4" w:space="1" w:color="auto"/>
        </w:pBdr>
        <w:ind w:left="0"/>
      </w:pPr>
    </w:p>
    <w:p w14:paraId="556F2E5D" w14:textId="25529488" w:rsidR="005D49A0" w:rsidRDefault="005D49A0" w:rsidP="005D49A0">
      <w:pPr>
        <w:pStyle w:val="ListParagraph"/>
        <w:pBdr>
          <w:bottom w:val="single" w:sz="4" w:space="1" w:color="auto"/>
        </w:pBdr>
        <w:ind w:left="0"/>
      </w:pPr>
    </w:p>
    <w:p w14:paraId="6C18EAB6" w14:textId="12F148FF" w:rsidR="005D49A0" w:rsidRDefault="005D49A0" w:rsidP="005D49A0">
      <w:pPr>
        <w:pStyle w:val="ListParagraph"/>
        <w:pBdr>
          <w:bottom w:val="single" w:sz="4" w:space="1" w:color="auto"/>
        </w:pBdr>
        <w:ind w:left="0"/>
      </w:pPr>
    </w:p>
    <w:p w14:paraId="4D8A224C" w14:textId="47529846" w:rsidR="005D49A0" w:rsidRDefault="005D49A0" w:rsidP="005D49A0">
      <w:pPr>
        <w:pStyle w:val="ListParagraph"/>
        <w:pBdr>
          <w:bottom w:val="single" w:sz="4" w:space="1" w:color="auto"/>
        </w:pBdr>
        <w:ind w:left="0"/>
      </w:pPr>
    </w:p>
    <w:p w14:paraId="46A88707" w14:textId="4A50E9F7" w:rsidR="005D49A0" w:rsidRDefault="005D49A0" w:rsidP="005D49A0">
      <w:pPr>
        <w:pStyle w:val="ListParagraph"/>
        <w:pBdr>
          <w:bottom w:val="single" w:sz="4" w:space="1" w:color="auto"/>
        </w:pBdr>
        <w:ind w:left="0"/>
      </w:pPr>
    </w:p>
    <w:p w14:paraId="1D2C7B14" w14:textId="4E7A79A5" w:rsidR="005D49A0" w:rsidRDefault="005D49A0" w:rsidP="005D49A0">
      <w:pPr>
        <w:pStyle w:val="ListParagraph"/>
        <w:pBdr>
          <w:bottom w:val="single" w:sz="4" w:space="1" w:color="auto"/>
        </w:pBdr>
        <w:ind w:left="0"/>
      </w:pPr>
    </w:p>
    <w:p w14:paraId="4B997E71" w14:textId="5A94842C" w:rsidR="005D49A0" w:rsidRDefault="005D49A0" w:rsidP="005D49A0">
      <w:pPr>
        <w:pStyle w:val="ListParagraph"/>
        <w:pBdr>
          <w:bottom w:val="single" w:sz="4" w:space="1" w:color="auto"/>
        </w:pBdr>
        <w:ind w:left="0"/>
      </w:pPr>
    </w:p>
    <w:p w14:paraId="0E9F84FF" w14:textId="18BDEB87" w:rsidR="005D49A0" w:rsidRDefault="005D49A0" w:rsidP="005D49A0">
      <w:pPr>
        <w:pStyle w:val="ListParagraph"/>
        <w:pBdr>
          <w:bottom w:val="single" w:sz="4" w:space="1" w:color="auto"/>
        </w:pBdr>
        <w:ind w:left="0"/>
      </w:pPr>
    </w:p>
    <w:p w14:paraId="4901590F" w14:textId="53C26512" w:rsidR="005D49A0" w:rsidRDefault="005D49A0" w:rsidP="005D49A0">
      <w:pPr>
        <w:pStyle w:val="ListParagraph"/>
        <w:pBdr>
          <w:bottom w:val="single" w:sz="4" w:space="1" w:color="auto"/>
        </w:pBdr>
        <w:ind w:left="0"/>
      </w:pPr>
    </w:p>
    <w:p w14:paraId="63AC4E76" w14:textId="644AE66C" w:rsidR="005D49A0" w:rsidRDefault="005D49A0" w:rsidP="005D49A0">
      <w:pPr>
        <w:pStyle w:val="ListParagraph"/>
        <w:pBdr>
          <w:bottom w:val="single" w:sz="4" w:space="1" w:color="auto"/>
        </w:pBdr>
        <w:ind w:left="0"/>
      </w:pPr>
    </w:p>
    <w:p w14:paraId="2876AA1B" w14:textId="6B68A4B9" w:rsidR="005D49A0" w:rsidRDefault="005D49A0" w:rsidP="005D49A0">
      <w:pPr>
        <w:pStyle w:val="ListParagraph"/>
        <w:pBdr>
          <w:bottom w:val="single" w:sz="4" w:space="1" w:color="auto"/>
        </w:pBdr>
        <w:ind w:left="0"/>
      </w:pPr>
    </w:p>
    <w:p w14:paraId="28844206" w14:textId="74E59A8C" w:rsidR="005D49A0" w:rsidRDefault="005D49A0" w:rsidP="005D49A0">
      <w:pPr>
        <w:pStyle w:val="ListParagraph"/>
        <w:pBdr>
          <w:bottom w:val="single" w:sz="4" w:space="1" w:color="auto"/>
        </w:pBdr>
        <w:ind w:left="0"/>
      </w:pPr>
    </w:p>
    <w:p w14:paraId="3DDDB356" w14:textId="77777777" w:rsidR="005D49A0" w:rsidRDefault="005D49A0" w:rsidP="005D49A0">
      <w:pPr>
        <w:pStyle w:val="ListParagraph"/>
        <w:pBdr>
          <w:bottom w:val="single" w:sz="4" w:space="1" w:color="auto"/>
        </w:pBdr>
        <w:ind w:left="0"/>
      </w:pPr>
    </w:p>
    <w:p w14:paraId="0455842F" w14:textId="77777777" w:rsidR="005D49A0" w:rsidRDefault="005D49A0" w:rsidP="005D49A0">
      <w:pPr>
        <w:pStyle w:val="ListParagraph"/>
        <w:pBdr>
          <w:bottom w:val="single" w:sz="4" w:space="1" w:color="auto"/>
        </w:pBdr>
        <w:ind w:left="0"/>
      </w:pPr>
    </w:p>
    <w:p w14:paraId="5FBCAEF4" w14:textId="77777777" w:rsidR="005D49A0" w:rsidRDefault="005D49A0" w:rsidP="005D49A0">
      <w:pPr>
        <w:pStyle w:val="BodyText"/>
        <w:spacing w:after="0"/>
        <w:jc w:val="both"/>
        <w:rPr>
          <w:rFonts w:ascii="Calibri" w:eastAsiaTheme="minorHAnsi" w:hAnsi="Calibri" w:cs="Calibri"/>
          <w:b/>
          <w:bCs/>
          <w:color w:val="28C4D8"/>
          <w:sz w:val="20"/>
          <w:szCs w:val="22"/>
          <w:bdr w:val="none" w:sz="0" w:space="0" w:color="auto" w:frame="1"/>
          <w:lang w:val="en-AU" w:eastAsia="en-AU"/>
        </w:rPr>
      </w:pPr>
      <w:r>
        <w:rPr>
          <w:rFonts w:ascii="Calibri" w:eastAsiaTheme="minorHAnsi" w:hAnsi="Calibri" w:cs="Calibri"/>
          <w:b/>
          <w:bCs/>
          <w:color w:val="28C4D8"/>
          <w:sz w:val="20"/>
          <w:szCs w:val="22"/>
          <w:bdr w:val="none" w:sz="0" w:space="0" w:color="auto" w:frame="1"/>
          <w:lang w:val="en-AU" w:eastAsia="en-AU"/>
        </w:rPr>
        <w:t>DISCLAIMER:</w:t>
      </w:r>
    </w:p>
    <w:p w14:paraId="2BD20024" w14:textId="47306D19" w:rsidR="00C747B7" w:rsidRPr="005D49A0" w:rsidRDefault="005D49A0" w:rsidP="005D49A0">
      <w:pPr>
        <w:pStyle w:val="BodyText"/>
        <w:spacing w:after="0"/>
        <w:jc w:val="both"/>
        <w:rPr>
          <w:rFonts w:asciiTheme="minorHAnsi" w:hAnsiTheme="minorHAnsi"/>
          <w:sz w:val="20"/>
        </w:rPr>
      </w:pPr>
      <w:r>
        <w:rPr>
          <w:rFonts w:asciiTheme="minorHAnsi" w:hAnsiTheme="minorHAnsi"/>
          <w:sz w:val="20"/>
        </w:rPr>
        <w:t xml:space="preserve">While all care has been taken in the preparation of this document, none of the author(s) or Vicsport including its officers, employees and agents, make any representation or warranty as to, or take any responsibility for, the accuracy, reliability, completeness or currency of any information or recommendations contained in this document, nor its usefulness in achieving any purpose.  Vicsport is not liable to users of this document for any loss or damage however caused resulting from the use of this document, and accepts no responsibility for the accuracy of the information or your reliance upon it.  Vicsport recommends users seek independent legal advice to ensure compliance with the Child Wellbeing and Safety Act, Child Safe Standards and related legislation.  Vicsport reserves all of its rights. </w:t>
      </w:r>
      <w:r w:rsidR="00C747B7">
        <w:br w:type="page"/>
      </w:r>
    </w:p>
    <w:p w14:paraId="069D1ED0" w14:textId="77777777" w:rsidR="00DE531F" w:rsidRPr="00B3078E" w:rsidRDefault="00DE531F" w:rsidP="00DE531F">
      <w:pPr>
        <w:autoSpaceDE w:val="0"/>
        <w:autoSpaceDN w:val="0"/>
        <w:adjustRightInd w:val="0"/>
        <w:jc w:val="center"/>
        <w:rPr>
          <w:rFonts w:asciiTheme="minorHAnsi" w:hAnsiTheme="minorHAnsi"/>
          <w:b/>
          <w:color w:val="FF0000"/>
          <w:sz w:val="32"/>
        </w:rPr>
      </w:pPr>
      <w:r w:rsidRPr="00B3078E">
        <w:rPr>
          <w:rFonts w:asciiTheme="minorHAnsi" w:hAnsiTheme="minorHAnsi"/>
          <w:b/>
          <w:color w:val="FF0000"/>
          <w:sz w:val="32"/>
        </w:rPr>
        <w:lastRenderedPageBreak/>
        <w:t>&lt;ORGANISATION NAME&gt;</w:t>
      </w:r>
    </w:p>
    <w:p w14:paraId="54B3D61F" w14:textId="77777777" w:rsidR="00DE531F" w:rsidRPr="005B23A8" w:rsidRDefault="00DE531F" w:rsidP="00DE531F">
      <w:pPr>
        <w:pStyle w:val="NormalWeb"/>
        <w:shd w:val="clear" w:color="auto" w:fill="FFFFFF"/>
        <w:spacing w:before="0" w:beforeAutospacing="0" w:after="0" w:afterAutospacing="0"/>
        <w:jc w:val="center"/>
        <w:textAlignment w:val="baseline"/>
        <w:rPr>
          <w:rFonts w:ascii="Calibri" w:hAnsi="Calibri" w:cs="Calibri"/>
          <w:b/>
          <w:bCs/>
          <w:color w:val="000000" w:themeColor="text1"/>
          <w:sz w:val="32"/>
          <w:bdr w:val="none" w:sz="0" w:space="0" w:color="auto" w:frame="1"/>
        </w:rPr>
      </w:pPr>
      <w:r w:rsidRPr="005B23A8">
        <w:rPr>
          <w:rFonts w:ascii="Calibri" w:hAnsi="Calibri" w:cs="Calibri"/>
          <w:b/>
          <w:bCs/>
          <w:color w:val="000000" w:themeColor="text1"/>
          <w:sz w:val="32"/>
          <w:bdr w:val="none" w:sz="0" w:space="0" w:color="auto" w:frame="1"/>
        </w:rPr>
        <w:t xml:space="preserve">CRIMINAL DECLARATION FORM </w:t>
      </w:r>
    </w:p>
    <w:p w14:paraId="122A44D2" w14:textId="764F4DDF" w:rsidR="00DE531F" w:rsidRPr="005B23A8" w:rsidRDefault="00DE531F" w:rsidP="00DE531F">
      <w:pPr>
        <w:pStyle w:val="NormalWeb"/>
        <w:shd w:val="clear" w:color="auto" w:fill="FFFFFF"/>
        <w:spacing w:before="0" w:beforeAutospacing="0" w:after="0" w:afterAutospacing="0"/>
        <w:jc w:val="center"/>
        <w:textAlignment w:val="baseline"/>
        <w:rPr>
          <w:rFonts w:ascii="Calibri" w:hAnsi="Calibri" w:cs="Calibri"/>
          <w:b/>
          <w:bCs/>
          <w:color w:val="000000" w:themeColor="text1"/>
          <w:sz w:val="32"/>
          <w:bdr w:val="none" w:sz="0" w:space="0" w:color="auto" w:frame="1"/>
        </w:rPr>
      </w:pPr>
      <w:r w:rsidRPr="005B23A8">
        <w:rPr>
          <w:rFonts w:ascii="Calibri" w:hAnsi="Calibri" w:cs="Calibri"/>
          <w:b/>
          <w:bCs/>
          <w:color w:val="000000" w:themeColor="text1"/>
          <w:sz w:val="32"/>
          <w:bdr w:val="none" w:sz="0" w:space="0" w:color="auto" w:frame="1"/>
        </w:rPr>
        <w:t>18</w:t>
      </w:r>
      <w:r w:rsidR="00D2634B">
        <w:rPr>
          <w:rFonts w:ascii="Calibri" w:hAnsi="Calibri" w:cs="Calibri"/>
          <w:b/>
          <w:bCs/>
          <w:color w:val="000000" w:themeColor="text1"/>
          <w:sz w:val="32"/>
          <w:bdr w:val="none" w:sz="0" w:space="0" w:color="auto" w:frame="1"/>
        </w:rPr>
        <w:t xml:space="preserve"> &amp; OVER</w:t>
      </w:r>
    </w:p>
    <w:p w14:paraId="2F52AD1D" w14:textId="77777777" w:rsidR="00C747B7" w:rsidRPr="006F3FE4" w:rsidRDefault="00C747B7" w:rsidP="006F3FE4">
      <w:pPr>
        <w:autoSpaceDE w:val="0"/>
        <w:autoSpaceDN w:val="0"/>
        <w:adjustRightInd w:val="0"/>
        <w:jc w:val="both"/>
        <w:rPr>
          <w:rFonts w:asciiTheme="minorHAnsi" w:hAnsiTheme="minorHAnsi" w:cstheme="minorHAnsi"/>
        </w:rPr>
      </w:pPr>
    </w:p>
    <w:p w14:paraId="370767F2" w14:textId="5D29A87F" w:rsidR="00931C8C" w:rsidRPr="00040960" w:rsidRDefault="00931C8C" w:rsidP="00931C8C">
      <w:r w:rsidRPr="00040960">
        <w:t xml:space="preserve">Our organisation has a duty of care to all those associated with </w:t>
      </w:r>
      <w:r w:rsidR="00EA49A3">
        <w:t>it</w:t>
      </w:r>
      <w:r w:rsidR="00EA49A3" w:rsidRPr="00040960">
        <w:t xml:space="preserve"> </w:t>
      </w:r>
      <w:r w:rsidRPr="00040960">
        <w:t xml:space="preserve">and to the individuals in that organisation to whom </w:t>
      </w:r>
      <w:r w:rsidR="00EA49A3">
        <w:t>the</w:t>
      </w:r>
      <w:r w:rsidR="00EA49A3" w:rsidRPr="00040960">
        <w:t xml:space="preserve"> </w:t>
      </w:r>
      <w:r w:rsidRPr="00040960">
        <w:rPr>
          <w:color w:val="FF0000"/>
        </w:rPr>
        <w:t>&lt;Child Safe Policy name&gt;</w:t>
      </w:r>
      <w:r w:rsidR="00EA49A3">
        <w:rPr>
          <w:color w:val="FF0000"/>
        </w:rPr>
        <w:t xml:space="preserve"> applies</w:t>
      </w:r>
      <w:r w:rsidRPr="00040960">
        <w:t xml:space="preserve">. As a requirement of the </w:t>
      </w:r>
      <w:r w:rsidRPr="00040960">
        <w:rPr>
          <w:color w:val="FF0000"/>
        </w:rPr>
        <w:t>&lt;Child Safe Policy name&gt;</w:t>
      </w:r>
      <w:r w:rsidRPr="00040960">
        <w:t xml:space="preserve">, I acknowledge and agree that </w:t>
      </w:r>
      <w:r w:rsidRPr="00040960">
        <w:rPr>
          <w:color w:val="FF0000"/>
        </w:rPr>
        <w:t xml:space="preserve">&lt;Organisation Name&gt; </w:t>
      </w:r>
      <w:r w:rsidRPr="00040960">
        <w:t>must enquire into my background given I have undertaken, or will undertake, regular contact with Children or Young People.</w:t>
      </w:r>
    </w:p>
    <w:p w14:paraId="76764188" w14:textId="77777777" w:rsidR="00D9713C" w:rsidRPr="00040960" w:rsidRDefault="00D9713C" w:rsidP="00D9713C"/>
    <w:p w14:paraId="31BCE4AF" w14:textId="77777777" w:rsidR="00D9713C" w:rsidRPr="00040960" w:rsidRDefault="00D9713C" w:rsidP="00D9713C"/>
    <w:p w14:paraId="369DE52B" w14:textId="77777777" w:rsidR="00D9713C" w:rsidRPr="00040960" w:rsidRDefault="00D9713C" w:rsidP="00D9713C">
      <w:r w:rsidRPr="00040960">
        <w:t>I ………………………………………………………………………….………….. (name) of</w:t>
      </w:r>
    </w:p>
    <w:p w14:paraId="626D630F" w14:textId="77777777" w:rsidR="00D9713C" w:rsidRPr="00040960" w:rsidRDefault="00D9713C" w:rsidP="00D9713C"/>
    <w:p w14:paraId="197E1862" w14:textId="77777777" w:rsidR="00D9713C" w:rsidRPr="00040960" w:rsidRDefault="00D9713C" w:rsidP="00D9713C">
      <w:r w:rsidRPr="00040960">
        <w:t>…………………………………………………………………………………………………………………………..………………………….………………</w:t>
      </w:r>
    </w:p>
    <w:p w14:paraId="157A2A97" w14:textId="77777777" w:rsidR="00D9713C" w:rsidRPr="00040960" w:rsidRDefault="00D9713C" w:rsidP="00D9713C"/>
    <w:p w14:paraId="0AC0A52C" w14:textId="77777777" w:rsidR="00D9713C" w:rsidRPr="00040960" w:rsidRDefault="00D9713C" w:rsidP="00D9713C">
      <w:r w:rsidRPr="00040960">
        <w:t>………………..…….…………………………………………………………………………………………….………….. (address)</w:t>
      </w:r>
    </w:p>
    <w:p w14:paraId="1B8D32F2" w14:textId="77777777" w:rsidR="00D9713C" w:rsidRPr="00040960" w:rsidRDefault="00D9713C" w:rsidP="00D9713C"/>
    <w:p w14:paraId="12E83CF7" w14:textId="566896F1" w:rsidR="00D9713C" w:rsidRDefault="00D9713C" w:rsidP="00D9713C">
      <w:r w:rsidRPr="00040960">
        <w:t>born ……….…/……….…/……………</w:t>
      </w:r>
      <w:r>
        <w:tab/>
      </w:r>
      <w:r>
        <w:tab/>
      </w:r>
      <w:r w:rsidRPr="00040960">
        <w:t>declare</w:t>
      </w:r>
      <w:r w:rsidR="00EA49A3">
        <w:t xml:space="preserve"> and affirm</w:t>
      </w:r>
      <w:r w:rsidRPr="00040960">
        <w:t>:</w:t>
      </w:r>
    </w:p>
    <w:p w14:paraId="72779B68" w14:textId="77777777" w:rsidR="00D9713C" w:rsidRDefault="00D9713C" w:rsidP="00D9713C"/>
    <w:p w14:paraId="7191D027" w14:textId="77777777" w:rsidR="00D9713C" w:rsidRPr="00040960" w:rsidRDefault="00D9713C" w:rsidP="00D9713C"/>
    <w:p w14:paraId="24AA08BD" w14:textId="7D68E025"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do not have any criminal charge</w:t>
      </w:r>
      <w:r w:rsidR="00EA49A3">
        <w:rPr>
          <w:rFonts w:asciiTheme="minorHAnsi" w:hAnsiTheme="minorHAnsi" w:cstheme="minorHAnsi"/>
        </w:rPr>
        <w:t xml:space="preserve"> or charges</w:t>
      </w:r>
      <w:r w:rsidRPr="00D9713C">
        <w:rPr>
          <w:rFonts w:asciiTheme="minorHAnsi" w:hAnsiTheme="minorHAnsi" w:cstheme="minorHAnsi"/>
        </w:rPr>
        <w:t xml:space="preserve"> pending before the courts.</w:t>
      </w:r>
    </w:p>
    <w:p w14:paraId="2A1DFC39" w14:textId="4A1A1DE7"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do not have any criminal convictions or findings of guilt for sexual offences, offences related to </w:t>
      </w:r>
      <w:r w:rsidR="00EA49A3">
        <w:rPr>
          <w:rFonts w:asciiTheme="minorHAnsi" w:hAnsiTheme="minorHAnsi" w:cstheme="minorHAnsi"/>
        </w:rPr>
        <w:t>c</w:t>
      </w:r>
      <w:r w:rsidRPr="00D9713C">
        <w:rPr>
          <w:rFonts w:asciiTheme="minorHAnsi" w:hAnsiTheme="minorHAnsi" w:cstheme="minorHAnsi"/>
        </w:rPr>
        <w:t xml:space="preserve">hildren or </w:t>
      </w:r>
      <w:r w:rsidR="00EA49A3">
        <w:rPr>
          <w:rFonts w:asciiTheme="minorHAnsi" w:hAnsiTheme="minorHAnsi" w:cstheme="minorHAnsi"/>
        </w:rPr>
        <w:t>y</w:t>
      </w:r>
      <w:r w:rsidRPr="00D9713C">
        <w:rPr>
          <w:rFonts w:asciiTheme="minorHAnsi" w:hAnsiTheme="minorHAnsi" w:cstheme="minorHAnsi"/>
        </w:rPr>
        <w:t xml:space="preserve">oung </w:t>
      </w:r>
      <w:r w:rsidR="00EA49A3">
        <w:rPr>
          <w:rFonts w:asciiTheme="minorHAnsi" w:hAnsiTheme="minorHAnsi" w:cstheme="minorHAnsi"/>
        </w:rPr>
        <w:t>p</w:t>
      </w:r>
      <w:r w:rsidRPr="00D9713C">
        <w:rPr>
          <w:rFonts w:asciiTheme="minorHAnsi" w:hAnsiTheme="minorHAnsi" w:cstheme="minorHAnsi"/>
        </w:rPr>
        <w:t xml:space="preserve">eople </w:t>
      </w:r>
      <w:r w:rsidR="00EA49A3">
        <w:rPr>
          <w:rFonts w:asciiTheme="minorHAnsi" w:hAnsiTheme="minorHAnsi" w:cstheme="minorHAnsi"/>
        </w:rPr>
        <w:t xml:space="preserve">under 18 years of age </w:t>
      </w:r>
      <w:r w:rsidRPr="00D9713C">
        <w:rPr>
          <w:rFonts w:asciiTheme="minorHAnsi" w:hAnsiTheme="minorHAnsi" w:cstheme="minorHAnsi"/>
        </w:rPr>
        <w:t>or acts of violence or narcotics.</w:t>
      </w:r>
      <w:r w:rsidRPr="00D9713C">
        <w:rPr>
          <w:rFonts w:asciiTheme="minorHAnsi" w:hAnsiTheme="minorHAnsi" w:cstheme="minorHAnsi"/>
          <w:noProof/>
        </w:rPr>
        <w:t xml:space="preserve"> </w:t>
      </w:r>
    </w:p>
    <w:p w14:paraId="5B61EE12" w14:textId="34D9D82E"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have not had any disciplinary proceedings brought against me by an employer, sporting organisation or similar body involving </w:t>
      </w:r>
      <w:r w:rsidR="00EA49A3">
        <w:rPr>
          <w:rFonts w:asciiTheme="minorHAnsi" w:hAnsiTheme="minorHAnsi" w:cstheme="minorHAnsi"/>
        </w:rPr>
        <w:t xml:space="preserve">or </w:t>
      </w:r>
      <w:r w:rsidR="007B2FDA">
        <w:rPr>
          <w:rFonts w:asciiTheme="minorHAnsi" w:hAnsiTheme="minorHAnsi" w:cstheme="minorHAnsi"/>
        </w:rPr>
        <w:t xml:space="preserve">in any way </w:t>
      </w:r>
      <w:r w:rsidR="00EA49A3">
        <w:rPr>
          <w:rFonts w:asciiTheme="minorHAnsi" w:hAnsiTheme="minorHAnsi" w:cstheme="minorHAnsi"/>
        </w:rPr>
        <w:t xml:space="preserve">related to </w:t>
      </w:r>
      <w:r w:rsidRPr="00D9713C">
        <w:rPr>
          <w:rFonts w:asciiTheme="minorHAnsi" w:hAnsiTheme="minorHAnsi" w:cstheme="minorHAnsi"/>
        </w:rPr>
        <w:t>child abuse, sexual misconduct or harassment, other forms of harassment or acts of violence or narcotics.</w:t>
      </w:r>
    </w:p>
    <w:p w14:paraId="56F720CC" w14:textId="49B6C6F3"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am not currently serving a sanction for an</w:t>
      </w:r>
      <w:r w:rsidR="00EA49A3">
        <w:rPr>
          <w:rFonts w:asciiTheme="minorHAnsi" w:hAnsiTheme="minorHAnsi" w:cstheme="minorHAnsi"/>
        </w:rPr>
        <w:t>y</w:t>
      </w:r>
      <w:r w:rsidRPr="00D9713C">
        <w:rPr>
          <w:rFonts w:asciiTheme="minorHAnsi" w:hAnsiTheme="minorHAnsi" w:cstheme="minorHAnsi"/>
        </w:rPr>
        <w:t xml:space="preserve"> anti-doping rule violation under an ASADA approved anti-doping policy</w:t>
      </w:r>
      <w:r w:rsidR="00EA49A3">
        <w:rPr>
          <w:rFonts w:asciiTheme="minorHAnsi" w:hAnsiTheme="minorHAnsi" w:cstheme="minorHAnsi"/>
        </w:rPr>
        <w:t xml:space="preserve"> or scheme</w:t>
      </w:r>
      <w:r w:rsidRPr="00D9713C">
        <w:rPr>
          <w:rFonts w:asciiTheme="minorHAnsi" w:hAnsiTheme="minorHAnsi" w:cstheme="minorHAnsi"/>
        </w:rPr>
        <w:t xml:space="preserve"> applicable to me.</w:t>
      </w:r>
    </w:p>
    <w:p w14:paraId="61B22067" w14:textId="03FB2B4D"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will not participate in, facilitate or encourage any practice prohibited by the World Anti-Doping Agency Code or any other ASADA approved anti-doping policy </w:t>
      </w:r>
      <w:r w:rsidR="00EA49A3">
        <w:rPr>
          <w:rFonts w:asciiTheme="minorHAnsi" w:hAnsiTheme="minorHAnsi" w:cstheme="minorHAnsi"/>
        </w:rPr>
        <w:t xml:space="preserve">or scheme </w:t>
      </w:r>
      <w:r w:rsidRPr="00D9713C">
        <w:rPr>
          <w:rFonts w:asciiTheme="minorHAnsi" w:hAnsiTheme="minorHAnsi" w:cstheme="minorHAnsi"/>
        </w:rPr>
        <w:t>applicable to me.</w:t>
      </w:r>
    </w:p>
    <w:p w14:paraId="0991F7A6" w14:textId="66FA0926"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To my </w:t>
      </w:r>
      <w:r w:rsidR="00EA49A3">
        <w:rPr>
          <w:rFonts w:asciiTheme="minorHAnsi" w:hAnsiTheme="minorHAnsi" w:cstheme="minorHAnsi"/>
        </w:rPr>
        <w:t xml:space="preserve">honest </w:t>
      </w:r>
      <w:r w:rsidRPr="00D9713C">
        <w:rPr>
          <w:rFonts w:asciiTheme="minorHAnsi" w:hAnsiTheme="minorHAnsi" w:cstheme="minorHAnsi"/>
        </w:rPr>
        <w:t xml:space="preserve">knowledge </w:t>
      </w:r>
      <w:r w:rsidR="00EA49A3">
        <w:rPr>
          <w:rFonts w:asciiTheme="minorHAnsi" w:hAnsiTheme="minorHAnsi" w:cstheme="minorHAnsi"/>
        </w:rPr>
        <w:t xml:space="preserve">and belief </w:t>
      </w:r>
      <w:r w:rsidRPr="00D9713C">
        <w:rPr>
          <w:rFonts w:asciiTheme="minorHAnsi" w:hAnsiTheme="minorHAnsi" w:cstheme="minorHAnsi"/>
        </w:rPr>
        <w:t xml:space="preserve">there is no other matter that may be considered as constituting a risk to any of </w:t>
      </w:r>
      <w:r w:rsidR="00EA49A3" w:rsidRPr="00EA49A3">
        <w:rPr>
          <w:rFonts w:asciiTheme="minorHAnsi" w:hAnsiTheme="minorHAnsi" w:cstheme="minorHAnsi"/>
          <w:color w:val="FF0000"/>
        </w:rPr>
        <w:t>&lt;Organisation Name's&gt;</w:t>
      </w:r>
      <w:r w:rsidR="00EA49A3" w:rsidRPr="00D9713C">
        <w:rPr>
          <w:rFonts w:asciiTheme="minorHAnsi" w:hAnsiTheme="minorHAnsi" w:cstheme="minorHAnsi"/>
        </w:rPr>
        <w:t xml:space="preserve"> </w:t>
      </w:r>
      <w:r w:rsidRPr="00D9713C">
        <w:rPr>
          <w:rFonts w:asciiTheme="minorHAnsi" w:hAnsiTheme="minorHAnsi" w:cstheme="minorHAnsi"/>
        </w:rPr>
        <w:t>members, employees, volunteers, athletes or reputation by engaging me.</w:t>
      </w:r>
    </w:p>
    <w:p w14:paraId="3FD641D1" w14:textId="5EE3CEEB"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I will notify the organisation(s) engaging me immediately upon becoming aware that any of the matters set out in clauses 1 to 6 above has changed.</w:t>
      </w:r>
    </w:p>
    <w:p w14:paraId="19A7D6B4" w14:textId="0ED88267" w:rsidR="00C747B7" w:rsidRPr="00D9713C" w:rsidRDefault="00C747B7" w:rsidP="00D9713C">
      <w:pPr>
        <w:pStyle w:val="ListParagraph"/>
        <w:numPr>
          <w:ilvl w:val="0"/>
          <w:numId w:val="2"/>
        </w:numPr>
        <w:spacing w:after="240"/>
        <w:ind w:left="426" w:hanging="426"/>
        <w:contextualSpacing w:val="0"/>
        <w:rPr>
          <w:rFonts w:asciiTheme="minorHAnsi" w:hAnsiTheme="minorHAnsi" w:cstheme="minorHAnsi"/>
        </w:rPr>
      </w:pPr>
      <w:r w:rsidRPr="00D9713C">
        <w:rPr>
          <w:rFonts w:asciiTheme="minorHAnsi" w:hAnsiTheme="minorHAnsi" w:cstheme="minorHAnsi"/>
        </w:rPr>
        <w:t xml:space="preserve">I </w:t>
      </w:r>
      <w:r w:rsidR="00D85B01" w:rsidRPr="00D9713C">
        <w:rPr>
          <w:rFonts w:asciiTheme="minorHAnsi" w:hAnsiTheme="minorHAnsi" w:cstheme="minorHAnsi"/>
        </w:rPr>
        <w:t>have not</w:t>
      </w:r>
      <w:r w:rsidRPr="00D9713C">
        <w:rPr>
          <w:rFonts w:asciiTheme="minorHAnsi" w:hAnsiTheme="minorHAnsi" w:cstheme="minorHAnsi"/>
        </w:rPr>
        <w:t xml:space="preserve"> lived</w:t>
      </w:r>
      <w:r w:rsidRPr="00D9713C">
        <w:rPr>
          <w:rFonts w:asciiTheme="minorHAnsi" w:hAnsiTheme="minorHAnsi" w:cstheme="minorHAnsi"/>
          <w:b/>
        </w:rPr>
        <w:t xml:space="preserve"> </w:t>
      </w:r>
      <w:r w:rsidRPr="00D9713C">
        <w:rPr>
          <w:rFonts w:asciiTheme="minorHAnsi" w:hAnsiTheme="minorHAnsi" w:cstheme="minorHAnsi"/>
        </w:rPr>
        <w:t>overseas in the past 10 years for more than 12 months.</w:t>
      </w:r>
    </w:p>
    <w:p w14:paraId="459D2072" w14:textId="77777777" w:rsidR="006F3FE4" w:rsidRPr="006F3FE4" w:rsidRDefault="006F3FE4" w:rsidP="006F3FE4">
      <w:pPr>
        <w:rPr>
          <w:rFonts w:asciiTheme="minorHAnsi" w:hAnsiTheme="minorHAnsi" w:cstheme="minorHAnsi"/>
        </w:rPr>
      </w:pPr>
    </w:p>
    <w:p w14:paraId="56E480D2" w14:textId="4A828F5F" w:rsidR="00C747B7" w:rsidRPr="006F3FE4" w:rsidRDefault="00C747B7" w:rsidP="006F3FE4">
      <w:pPr>
        <w:rPr>
          <w:rFonts w:asciiTheme="minorHAnsi" w:hAnsiTheme="minorHAnsi" w:cstheme="minorHAnsi"/>
        </w:rPr>
      </w:pPr>
      <w:r w:rsidRPr="006F3FE4">
        <w:rPr>
          <w:rFonts w:asciiTheme="minorHAnsi" w:hAnsiTheme="minorHAnsi" w:cstheme="minorHAnsi"/>
        </w:rPr>
        <w:t>Declared in the state/territory of</w:t>
      </w:r>
    </w:p>
    <w:p w14:paraId="0DC311AC" w14:textId="77777777" w:rsidR="006F3FE4" w:rsidRPr="006F3FE4" w:rsidRDefault="006F3FE4" w:rsidP="006F3FE4">
      <w:pPr>
        <w:rPr>
          <w:rFonts w:asciiTheme="minorHAnsi" w:hAnsiTheme="minorHAnsi" w:cstheme="minorHAnsi"/>
        </w:rPr>
      </w:pPr>
    </w:p>
    <w:p w14:paraId="7A4B8D24" w14:textId="65F03087" w:rsidR="00C747B7" w:rsidRPr="006F3FE4" w:rsidRDefault="00C747B7" w:rsidP="006F3FE4">
      <w:pPr>
        <w:rPr>
          <w:rFonts w:asciiTheme="minorHAnsi" w:hAnsiTheme="minorHAnsi" w:cstheme="minorHAnsi"/>
        </w:rPr>
      </w:pPr>
      <w:r w:rsidRPr="006F3FE4">
        <w:rPr>
          <w:rFonts w:asciiTheme="minorHAnsi" w:hAnsiTheme="minorHAnsi" w:cstheme="minorHAnsi"/>
        </w:rPr>
        <w:t xml:space="preserve">………………………………………………………………….…………….………………………on ……...../…………./……….(date) </w:t>
      </w:r>
    </w:p>
    <w:p w14:paraId="6F4923F7" w14:textId="77777777" w:rsidR="006F3FE4" w:rsidRPr="006F3FE4" w:rsidRDefault="006F3FE4" w:rsidP="006F3FE4">
      <w:pPr>
        <w:rPr>
          <w:rFonts w:asciiTheme="minorHAnsi" w:hAnsiTheme="minorHAnsi" w:cstheme="minorHAnsi"/>
        </w:rPr>
      </w:pPr>
    </w:p>
    <w:p w14:paraId="3BEA0725" w14:textId="77777777" w:rsidR="00984A52" w:rsidRDefault="00984A52" w:rsidP="006F3FE4">
      <w:pPr>
        <w:rPr>
          <w:rFonts w:asciiTheme="minorHAnsi" w:hAnsiTheme="minorHAnsi" w:cstheme="minorHAnsi"/>
        </w:rPr>
      </w:pPr>
    </w:p>
    <w:p w14:paraId="28A55F22" w14:textId="609B2BBE" w:rsidR="00C747B7" w:rsidRPr="006F3FE4" w:rsidRDefault="00C747B7" w:rsidP="006F3FE4">
      <w:pPr>
        <w:rPr>
          <w:rFonts w:asciiTheme="minorHAnsi" w:hAnsiTheme="minorHAnsi" w:cstheme="minorHAnsi"/>
        </w:rPr>
      </w:pPr>
      <w:r w:rsidRPr="006F3FE4">
        <w:rPr>
          <w:rFonts w:asciiTheme="minorHAnsi" w:hAnsiTheme="minorHAnsi" w:cstheme="minorHAnsi"/>
        </w:rPr>
        <w:t>Signature ………………………………………………………………………………..………………………………….……………………….</w:t>
      </w:r>
    </w:p>
    <w:sectPr w:rsidR="00C747B7" w:rsidRPr="006F3FE4" w:rsidSect="0074762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A57" w14:textId="77777777" w:rsidR="00D73ED6" w:rsidRDefault="00D73ED6" w:rsidP="00E55885">
      <w:r>
        <w:separator/>
      </w:r>
    </w:p>
  </w:endnote>
  <w:endnote w:type="continuationSeparator" w:id="0">
    <w:p w14:paraId="48A1E02B" w14:textId="77777777" w:rsidR="00D73ED6" w:rsidRDefault="00D73ED6" w:rsidP="00E5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7927" w14:textId="77777777" w:rsidR="00E55885" w:rsidRDefault="00E5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321F" w14:textId="77777777" w:rsidR="00E55885" w:rsidRDefault="00E5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1503" w14:textId="77777777" w:rsidR="00E55885" w:rsidRDefault="00E5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72AE" w14:textId="77777777" w:rsidR="00D73ED6" w:rsidRDefault="00D73ED6" w:rsidP="00E55885">
      <w:r>
        <w:separator/>
      </w:r>
    </w:p>
  </w:footnote>
  <w:footnote w:type="continuationSeparator" w:id="0">
    <w:p w14:paraId="473968C3" w14:textId="77777777" w:rsidR="00D73ED6" w:rsidRDefault="00D73ED6" w:rsidP="00E5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B196" w14:textId="77777777" w:rsidR="00E55885" w:rsidRDefault="00E5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3F48" w14:textId="77777777" w:rsidR="00E55885" w:rsidRDefault="00E5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7323" w14:textId="77777777" w:rsidR="00E55885" w:rsidRDefault="00E5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262E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F236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9292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E89F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361A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20E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2AC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840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8A8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28D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B3AFE"/>
    <w:multiLevelType w:val="hybridMultilevel"/>
    <w:tmpl w:val="DC100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26E8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03597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332F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8FF1C17"/>
    <w:multiLevelType w:val="hybridMultilevel"/>
    <w:tmpl w:val="95C05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A8"/>
    <w:rsid w:val="000F3BDF"/>
    <w:rsid w:val="001E668E"/>
    <w:rsid w:val="003239FD"/>
    <w:rsid w:val="00486F7B"/>
    <w:rsid w:val="00522474"/>
    <w:rsid w:val="005D49A0"/>
    <w:rsid w:val="006F3FE4"/>
    <w:rsid w:val="00747629"/>
    <w:rsid w:val="007B2FDA"/>
    <w:rsid w:val="00836730"/>
    <w:rsid w:val="00886DA8"/>
    <w:rsid w:val="00931C8C"/>
    <w:rsid w:val="00984A52"/>
    <w:rsid w:val="00A74576"/>
    <w:rsid w:val="00B03D5F"/>
    <w:rsid w:val="00B962F7"/>
    <w:rsid w:val="00C62EBD"/>
    <w:rsid w:val="00C747B7"/>
    <w:rsid w:val="00D2634B"/>
    <w:rsid w:val="00D73ED6"/>
    <w:rsid w:val="00D85B01"/>
    <w:rsid w:val="00D95AB3"/>
    <w:rsid w:val="00D9713C"/>
    <w:rsid w:val="00DE531F"/>
    <w:rsid w:val="00E110F1"/>
    <w:rsid w:val="00E55885"/>
    <w:rsid w:val="00EA49A3"/>
    <w:rsid w:val="00FC4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AAC4"/>
  <w15:docId w15:val="{B433F76D-6F98-4528-AC2D-81DD191B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semiHidden/>
    <w:rsid w:val="00886DA8"/>
    <w:pPr>
      <w:spacing w:after="0" w:line="240" w:lineRule="auto"/>
    </w:pPr>
    <w:rPr>
      <w:rFonts w:ascii="Calibri" w:hAnsi="Calibri" w:cs="Calibri"/>
      <w:lang w:eastAsia="en-AU"/>
    </w:rPr>
  </w:style>
  <w:style w:type="paragraph" w:styleId="Heading1">
    <w:name w:val="heading 1"/>
    <w:aliases w:val="INTRO PARA"/>
    <w:basedOn w:val="Normal"/>
    <w:next w:val="Normal"/>
    <w:link w:val="Heading1Char"/>
    <w:uiPriority w:val="9"/>
    <w:semiHidden/>
    <w:rsid w:val="00886DA8"/>
    <w:pPr>
      <w:keepNext/>
      <w:keepLines/>
      <w:outlineLvl w:val="0"/>
    </w:pPr>
    <w:rPr>
      <w:rFonts w:eastAsiaTheme="majorEastAsia" w:cstheme="majorBidi"/>
      <w:b/>
      <w:color w:val="005493"/>
      <w:sz w:val="26"/>
      <w:szCs w:val="32"/>
    </w:rPr>
  </w:style>
  <w:style w:type="paragraph" w:styleId="Heading2">
    <w:name w:val="heading 2"/>
    <w:basedOn w:val="Normal"/>
    <w:next w:val="Normal"/>
    <w:link w:val="Heading2Char"/>
    <w:uiPriority w:val="9"/>
    <w:unhideWhenUsed/>
    <w:qFormat/>
    <w:rsid w:val="00E5588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5588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E55885"/>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55885"/>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55885"/>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E558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58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58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RO PARA Char"/>
    <w:basedOn w:val="DefaultParagraphFont"/>
    <w:link w:val="Heading1"/>
    <w:uiPriority w:val="9"/>
    <w:rsid w:val="00886DA8"/>
    <w:rPr>
      <w:rFonts w:ascii="Calibri" w:eastAsiaTheme="majorEastAsia" w:hAnsi="Calibri" w:cstheme="majorBidi"/>
      <w:b/>
      <w:color w:val="005493"/>
      <w:sz w:val="26"/>
      <w:szCs w:val="32"/>
      <w:lang w:eastAsia="en-AU"/>
    </w:rPr>
  </w:style>
  <w:style w:type="paragraph" w:styleId="NormalWeb">
    <w:name w:val="Normal (Web)"/>
    <w:basedOn w:val="Normal"/>
    <w:uiPriority w:val="99"/>
    <w:semiHidden/>
    <w:unhideWhenUsed/>
    <w:rsid w:val="00886DA8"/>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6"/>
    <w:unhideWhenUsed/>
    <w:qFormat/>
    <w:rsid w:val="00747629"/>
    <w:pPr>
      <w:tabs>
        <w:tab w:val="center" w:pos="4513"/>
        <w:tab w:val="right" w:pos="9026"/>
      </w:tabs>
    </w:pPr>
  </w:style>
  <w:style w:type="character" w:customStyle="1" w:styleId="FooterChar">
    <w:name w:val="Footer Char"/>
    <w:basedOn w:val="DefaultParagraphFont"/>
    <w:link w:val="Footer"/>
    <w:uiPriority w:val="6"/>
    <w:rsid w:val="00747629"/>
    <w:rPr>
      <w:rFonts w:ascii="Calibri" w:hAnsi="Calibri" w:cs="Calibri"/>
      <w:lang w:eastAsia="en-AU"/>
    </w:rPr>
  </w:style>
  <w:style w:type="paragraph" w:styleId="ListParagraph">
    <w:name w:val="List Paragraph"/>
    <w:basedOn w:val="Normal"/>
    <w:uiPriority w:val="34"/>
    <w:semiHidden/>
    <w:rsid w:val="005D49A0"/>
    <w:pPr>
      <w:ind w:left="720"/>
      <w:contextualSpacing/>
    </w:pPr>
  </w:style>
  <w:style w:type="paragraph" w:styleId="BodyText">
    <w:name w:val="Body Text"/>
    <w:link w:val="BodyTextChar"/>
    <w:uiPriority w:val="4"/>
    <w:qFormat/>
    <w:rsid w:val="005D49A0"/>
    <w:pPr>
      <w:spacing w:after="24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4"/>
    <w:rsid w:val="005D49A0"/>
    <w:rPr>
      <w:rFonts w:ascii="Arial" w:eastAsia="Times New Roman" w:hAnsi="Arial" w:cs="Times New Roman"/>
      <w:szCs w:val="24"/>
      <w:lang w:val="en-GB" w:eastAsia="en-GB"/>
    </w:rPr>
  </w:style>
  <w:style w:type="numbering" w:styleId="111111">
    <w:name w:val="Outline List 2"/>
    <w:basedOn w:val="NoList"/>
    <w:uiPriority w:val="99"/>
    <w:semiHidden/>
    <w:unhideWhenUsed/>
    <w:rsid w:val="00E55885"/>
    <w:pPr>
      <w:numPr>
        <w:numId w:val="3"/>
      </w:numPr>
    </w:pPr>
  </w:style>
  <w:style w:type="numbering" w:styleId="1ai">
    <w:name w:val="Outline List 1"/>
    <w:basedOn w:val="NoList"/>
    <w:uiPriority w:val="99"/>
    <w:semiHidden/>
    <w:unhideWhenUsed/>
    <w:rsid w:val="00E55885"/>
    <w:pPr>
      <w:numPr>
        <w:numId w:val="4"/>
      </w:numPr>
    </w:pPr>
  </w:style>
  <w:style w:type="character" w:customStyle="1" w:styleId="Heading2Char">
    <w:name w:val="Heading 2 Char"/>
    <w:basedOn w:val="DefaultParagraphFont"/>
    <w:link w:val="Heading2"/>
    <w:uiPriority w:val="9"/>
    <w:semiHidden/>
    <w:rsid w:val="00E55885"/>
    <w:rPr>
      <w:rFonts w:asciiTheme="majorHAnsi" w:eastAsiaTheme="majorEastAsia" w:hAnsiTheme="majorHAnsi" w:cstheme="majorBidi"/>
      <w:b/>
      <w:bCs/>
      <w:color w:val="4472C4" w:themeColor="accent1"/>
      <w:sz w:val="26"/>
      <w:szCs w:val="26"/>
      <w:lang w:eastAsia="en-AU"/>
    </w:rPr>
  </w:style>
  <w:style w:type="character" w:customStyle="1" w:styleId="Heading3Char">
    <w:name w:val="Heading 3 Char"/>
    <w:basedOn w:val="DefaultParagraphFont"/>
    <w:link w:val="Heading3"/>
    <w:uiPriority w:val="9"/>
    <w:semiHidden/>
    <w:rsid w:val="00E55885"/>
    <w:rPr>
      <w:rFonts w:asciiTheme="majorHAnsi" w:eastAsiaTheme="majorEastAsia" w:hAnsiTheme="majorHAnsi" w:cstheme="majorBidi"/>
      <w:b/>
      <w:bCs/>
      <w:color w:val="4472C4" w:themeColor="accent1"/>
      <w:lang w:eastAsia="en-AU"/>
    </w:rPr>
  </w:style>
  <w:style w:type="character" w:customStyle="1" w:styleId="Heading4Char">
    <w:name w:val="Heading 4 Char"/>
    <w:basedOn w:val="DefaultParagraphFont"/>
    <w:link w:val="Heading4"/>
    <w:uiPriority w:val="9"/>
    <w:semiHidden/>
    <w:rsid w:val="00E55885"/>
    <w:rPr>
      <w:rFonts w:asciiTheme="majorHAnsi" w:eastAsiaTheme="majorEastAsia" w:hAnsiTheme="majorHAnsi" w:cstheme="majorBidi"/>
      <w:b/>
      <w:bCs/>
      <w:i/>
      <w:iCs/>
      <w:color w:val="4472C4" w:themeColor="accent1"/>
      <w:lang w:eastAsia="en-AU"/>
    </w:rPr>
  </w:style>
  <w:style w:type="character" w:customStyle="1" w:styleId="Heading5Char">
    <w:name w:val="Heading 5 Char"/>
    <w:basedOn w:val="DefaultParagraphFont"/>
    <w:link w:val="Heading5"/>
    <w:uiPriority w:val="9"/>
    <w:semiHidden/>
    <w:rsid w:val="00E55885"/>
    <w:rPr>
      <w:rFonts w:asciiTheme="majorHAnsi" w:eastAsiaTheme="majorEastAsia" w:hAnsiTheme="majorHAnsi" w:cstheme="majorBidi"/>
      <w:color w:val="1F3763" w:themeColor="accent1" w:themeShade="7F"/>
      <w:lang w:eastAsia="en-AU"/>
    </w:rPr>
  </w:style>
  <w:style w:type="character" w:customStyle="1" w:styleId="Heading6Char">
    <w:name w:val="Heading 6 Char"/>
    <w:basedOn w:val="DefaultParagraphFont"/>
    <w:link w:val="Heading6"/>
    <w:uiPriority w:val="9"/>
    <w:semiHidden/>
    <w:rsid w:val="00E55885"/>
    <w:rPr>
      <w:rFonts w:asciiTheme="majorHAnsi" w:eastAsiaTheme="majorEastAsia" w:hAnsiTheme="majorHAnsi" w:cstheme="majorBidi"/>
      <w:i/>
      <w:iCs/>
      <w:color w:val="1F3763" w:themeColor="accent1" w:themeShade="7F"/>
      <w:lang w:eastAsia="en-AU"/>
    </w:rPr>
  </w:style>
  <w:style w:type="character" w:customStyle="1" w:styleId="Heading7Char">
    <w:name w:val="Heading 7 Char"/>
    <w:basedOn w:val="DefaultParagraphFont"/>
    <w:link w:val="Heading7"/>
    <w:uiPriority w:val="9"/>
    <w:semiHidden/>
    <w:rsid w:val="00E55885"/>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E558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55885"/>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E55885"/>
    <w:pPr>
      <w:numPr>
        <w:numId w:val="5"/>
      </w:numPr>
    </w:pPr>
  </w:style>
  <w:style w:type="paragraph" w:styleId="BalloonText">
    <w:name w:val="Balloon Text"/>
    <w:basedOn w:val="Normal"/>
    <w:link w:val="BalloonTextChar"/>
    <w:uiPriority w:val="99"/>
    <w:semiHidden/>
    <w:unhideWhenUsed/>
    <w:rsid w:val="00E55885"/>
    <w:rPr>
      <w:rFonts w:ascii="Tahoma" w:hAnsi="Tahoma" w:cs="Tahoma"/>
      <w:sz w:val="16"/>
      <w:szCs w:val="16"/>
    </w:rPr>
  </w:style>
  <w:style w:type="character" w:customStyle="1" w:styleId="BalloonTextChar">
    <w:name w:val="Balloon Text Char"/>
    <w:basedOn w:val="DefaultParagraphFont"/>
    <w:link w:val="BalloonText"/>
    <w:uiPriority w:val="99"/>
    <w:semiHidden/>
    <w:rsid w:val="00E55885"/>
    <w:rPr>
      <w:rFonts w:ascii="Tahoma" w:hAnsi="Tahoma" w:cs="Tahoma"/>
      <w:sz w:val="16"/>
      <w:szCs w:val="16"/>
      <w:lang w:eastAsia="en-AU"/>
    </w:rPr>
  </w:style>
  <w:style w:type="paragraph" w:styleId="Bibliography">
    <w:name w:val="Bibliography"/>
    <w:basedOn w:val="Normal"/>
    <w:next w:val="Normal"/>
    <w:uiPriority w:val="37"/>
    <w:semiHidden/>
    <w:unhideWhenUsed/>
    <w:rsid w:val="00E55885"/>
  </w:style>
  <w:style w:type="paragraph" w:styleId="BlockText">
    <w:name w:val="Block Text"/>
    <w:basedOn w:val="Normal"/>
    <w:uiPriority w:val="99"/>
    <w:semiHidden/>
    <w:unhideWhenUsed/>
    <w:rsid w:val="00E5588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4"/>
    <w:unhideWhenUsed/>
    <w:qFormat/>
    <w:rsid w:val="00E55885"/>
    <w:pPr>
      <w:spacing w:after="120" w:line="480" w:lineRule="auto"/>
    </w:pPr>
  </w:style>
  <w:style w:type="character" w:customStyle="1" w:styleId="BodyText2Char">
    <w:name w:val="Body Text 2 Char"/>
    <w:basedOn w:val="DefaultParagraphFont"/>
    <w:link w:val="BodyText2"/>
    <w:uiPriority w:val="99"/>
    <w:semiHidden/>
    <w:rsid w:val="00E55885"/>
    <w:rPr>
      <w:rFonts w:ascii="Calibri" w:hAnsi="Calibri" w:cs="Calibri"/>
      <w:lang w:eastAsia="en-AU"/>
    </w:rPr>
  </w:style>
  <w:style w:type="paragraph" w:styleId="BodyText3">
    <w:name w:val="Body Text 3"/>
    <w:basedOn w:val="Normal"/>
    <w:link w:val="BodyText3Char"/>
    <w:uiPriority w:val="4"/>
    <w:unhideWhenUsed/>
    <w:qFormat/>
    <w:rsid w:val="00E55885"/>
    <w:pPr>
      <w:spacing w:after="120"/>
    </w:pPr>
    <w:rPr>
      <w:sz w:val="16"/>
      <w:szCs w:val="16"/>
    </w:rPr>
  </w:style>
  <w:style w:type="character" w:customStyle="1" w:styleId="BodyText3Char">
    <w:name w:val="Body Text 3 Char"/>
    <w:basedOn w:val="DefaultParagraphFont"/>
    <w:link w:val="BodyText3"/>
    <w:uiPriority w:val="99"/>
    <w:semiHidden/>
    <w:rsid w:val="00E55885"/>
    <w:rPr>
      <w:rFonts w:ascii="Calibri" w:hAnsi="Calibri" w:cs="Calibri"/>
      <w:sz w:val="16"/>
      <w:szCs w:val="16"/>
      <w:lang w:eastAsia="en-AU"/>
    </w:rPr>
  </w:style>
  <w:style w:type="paragraph" w:styleId="BodyTextFirstIndent">
    <w:name w:val="Body Text First Indent"/>
    <w:basedOn w:val="BodyText"/>
    <w:link w:val="BodyTextFirstIndentChar"/>
    <w:uiPriority w:val="99"/>
    <w:semiHidden/>
    <w:unhideWhenUsed/>
    <w:rsid w:val="00E55885"/>
    <w:pPr>
      <w:spacing w:after="0"/>
      <w:ind w:firstLine="360"/>
    </w:pPr>
    <w:rPr>
      <w:rFonts w:ascii="Calibri" w:eastAsiaTheme="minorHAnsi" w:hAnsi="Calibri" w:cs="Calibri"/>
      <w:szCs w:val="22"/>
      <w:lang w:val="en-AU" w:eastAsia="en-AU"/>
    </w:rPr>
  </w:style>
  <w:style w:type="character" w:customStyle="1" w:styleId="BodyTextFirstIndentChar">
    <w:name w:val="Body Text First Indent Char"/>
    <w:basedOn w:val="BodyTextChar"/>
    <w:link w:val="BodyTextFirstIndent"/>
    <w:uiPriority w:val="99"/>
    <w:semiHidden/>
    <w:rsid w:val="00E55885"/>
    <w:rPr>
      <w:rFonts w:ascii="Calibri" w:eastAsia="Times New Roman" w:hAnsi="Calibri" w:cs="Calibri"/>
      <w:szCs w:val="24"/>
      <w:lang w:val="en-GB" w:eastAsia="en-AU"/>
    </w:rPr>
  </w:style>
  <w:style w:type="paragraph" w:styleId="BodyTextIndent">
    <w:name w:val="Body Text Indent"/>
    <w:basedOn w:val="Normal"/>
    <w:link w:val="BodyTextIndentChar"/>
    <w:uiPriority w:val="99"/>
    <w:semiHidden/>
    <w:unhideWhenUsed/>
    <w:rsid w:val="00E55885"/>
    <w:pPr>
      <w:spacing w:after="120"/>
      <w:ind w:left="283"/>
    </w:pPr>
  </w:style>
  <w:style w:type="character" w:customStyle="1" w:styleId="BodyTextIndentChar">
    <w:name w:val="Body Text Indent Char"/>
    <w:basedOn w:val="DefaultParagraphFont"/>
    <w:link w:val="BodyTextIndent"/>
    <w:uiPriority w:val="99"/>
    <w:semiHidden/>
    <w:rsid w:val="00E55885"/>
    <w:rPr>
      <w:rFonts w:ascii="Calibri" w:hAnsi="Calibri" w:cs="Calibri"/>
      <w:lang w:eastAsia="en-AU"/>
    </w:rPr>
  </w:style>
  <w:style w:type="paragraph" w:styleId="BodyTextFirstIndent2">
    <w:name w:val="Body Text First Indent 2"/>
    <w:basedOn w:val="BodyTextIndent"/>
    <w:link w:val="BodyTextFirstIndent2Char"/>
    <w:uiPriority w:val="99"/>
    <w:semiHidden/>
    <w:unhideWhenUsed/>
    <w:rsid w:val="00E5588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55885"/>
    <w:rPr>
      <w:rFonts w:ascii="Calibri" w:hAnsi="Calibri" w:cs="Calibri"/>
      <w:lang w:eastAsia="en-AU"/>
    </w:rPr>
  </w:style>
  <w:style w:type="paragraph" w:styleId="BodyTextIndent2">
    <w:name w:val="Body Text Indent 2"/>
    <w:basedOn w:val="Normal"/>
    <w:link w:val="BodyTextIndent2Char"/>
    <w:uiPriority w:val="99"/>
    <w:semiHidden/>
    <w:unhideWhenUsed/>
    <w:rsid w:val="00E55885"/>
    <w:pPr>
      <w:spacing w:after="120" w:line="480" w:lineRule="auto"/>
      <w:ind w:left="283"/>
    </w:pPr>
  </w:style>
  <w:style w:type="character" w:customStyle="1" w:styleId="BodyTextIndent2Char">
    <w:name w:val="Body Text Indent 2 Char"/>
    <w:basedOn w:val="DefaultParagraphFont"/>
    <w:link w:val="BodyTextIndent2"/>
    <w:uiPriority w:val="99"/>
    <w:semiHidden/>
    <w:rsid w:val="00E55885"/>
    <w:rPr>
      <w:rFonts w:ascii="Calibri" w:hAnsi="Calibri" w:cs="Calibri"/>
      <w:lang w:eastAsia="en-AU"/>
    </w:rPr>
  </w:style>
  <w:style w:type="paragraph" w:styleId="BodyTextIndent3">
    <w:name w:val="Body Text Indent 3"/>
    <w:basedOn w:val="Normal"/>
    <w:link w:val="BodyTextIndent3Char"/>
    <w:uiPriority w:val="99"/>
    <w:semiHidden/>
    <w:unhideWhenUsed/>
    <w:rsid w:val="00E558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5885"/>
    <w:rPr>
      <w:rFonts w:ascii="Calibri" w:hAnsi="Calibri" w:cs="Calibri"/>
      <w:sz w:val="16"/>
      <w:szCs w:val="16"/>
      <w:lang w:eastAsia="en-AU"/>
    </w:rPr>
  </w:style>
  <w:style w:type="character" w:styleId="BookTitle">
    <w:name w:val="Book Title"/>
    <w:basedOn w:val="DefaultParagraphFont"/>
    <w:uiPriority w:val="33"/>
    <w:semiHidden/>
    <w:rsid w:val="00E55885"/>
    <w:rPr>
      <w:b/>
      <w:bCs/>
      <w:smallCaps/>
      <w:spacing w:val="5"/>
    </w:rPr>
  </w:style>
  <w:style w:type="paragraph" w:styleId="Caption">
    <w:name w:val="caption"/>
    <w:basedOn w:val="Normal"/>
    <w:next w:val="Normal"/>
    <w:uiPriority w:val="35"/>
    <w:semiHidden/>
    <w:unhideWhenUsed/>
    <w:rsid w:val="00E55885"/>
    <w:pPr>
      <w:spacing w:after="200"/>
    </w:pPr>
    <w:rPr>
      <w:b/>
      <w:bCs/>
      <w:color w:val="4472C4" w:themeColor="accent1"/>
      <w:sz w:val="18"/>
      <w:szCs w:val="18"/>
    </w:rPr>
  </w:style>
  <w:style w:type="paragraph" w:styleId="Closing">
    <w:name w:val="Closing"/>
    <w:basedOn w:val="Normal"/>
    <w:link w:val="ClosingChar"/>
    <w:uiPriority w:val="99"/>
    <w:semiHidden/>
    <w:unhideWhenUsed/>
    <w:rsid w:val="00E55885"/>
    <w:pPr>
      <w:ind w:left="4252"/>
    </w:pPr>
  </w:style>
  <w:style w:type="character" w:customStyle="1" w:styleId="ClosingChar">
    <w:name w:val="Closing Char"/>
    <w:basedOn w:val="DefaultParagraphFont"/>
    <w:link w:val="Closing"/>
    <w:uiPriority w:val="99"/>
    <w:semiHidden/>
    <w:rsid w:val="00E55885"/>
    <w:rPr>
      <w:rFonts w:ascii="Calibri" w:hAnsi="Calibri" w:cs="Calibri"/>
      <w:lang w:eastAsia="en-AU"/>
    </w:rPr>
  </w:style>
  <w:style w:type="character" w:styleId="CommentReference">
    <w:name w:val="annotation reference"/>
    <w:basedOn w:val="DefaultParagraphFont"/>
    <w:uiPriority w:val="99"/>
    <w:semiHidden/>
    <w:unhideWhenUsed/>
    <w:rsid w:val="00E55885"/>
    <w:rPr>
      <w:sz w:val="16"/>
      <w:szCs w:val="16"/>
    </w:rPr>
  </w:style>
  <w:style w:type="paragraph" w:styleId="CommentText">
    <w:name w:val="annotation text"/>
    <w:basedOn w:val="Normal"/>
    <w:link w:val="CommentTextChar"/>
    <w:uiPriority w:val="99"/>
    <w:semiHidden/>
    <w:unhideWhenUsed/>
    <w:rsid w:val="00E55885"/>
    <w:rPr>
      <w:sz w:val="20"/>
      <w:szCs w:val="20"/>
    </w:rPr>
  </w:style>
  <w:style w:type="character" w:customStyle="1" w:styleId="CommentTextChar">
    <w:name w:val="Comment Text Char"/>
    <w:basedOn w:val="DefaultParagraphFont"/>
    <w:link w:val="CommentText"/>
    <w:uiPriority w:val="99"/>
    <w:semiHidden/>
    <w:rsid w:val="00E5588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E55885"/>
    <w:rPr>
      <w:b/>
      <w:bCs/>
    </w:rPr>
  </w:style>
  <w:style w:type="character" w:customStyle="1" w:styleId="CommentSubjectChar">
    <w:name w:val="Comment Subject Char"/>
    <w:basedOn w:val="CommentTextChar"/>
    <w:link w:val="CommentSubject"/>
    <w:uiPriority w:val="99"/>
    <w:semiHidden/>
    <w:rsid w:val="00E55885"/>
    <w:rPr>
      <w:rFonts w:ascii="Calibri" w:hAnsi="Calibri" w:cs="Calibri"/>
      <w:b/>
      <w:bCs/>
      <w:sz w:val="20"/>
      <w:szCs w:val="20"/>
      <w:lang w:eastAsia="en-AU"/>
    </w:rPr>
  </w:style>
  <w:style w:type="paragraph" w:styleId="Date">
    <w:name w:val="Date"/>
    <w:basedOn w:val="Normal"/>
    <w:next w:val="Normal"/>
    <w:link w:val="DateChar"/>
    <w:uiPriority w:val="99"/>
    <w:semiHidden/>
    <w:unhideWhenUsed/>
    <w:rsid w:val="00E55885"/>
  </w:style>
  <w:style w:type="character" w:customStyle="1" w:styleId="DateChar">
    <w:name w:val="Date Char"/>
    <w:basedOn w:val="DefaultParagraphFont"/>
    <w:link w:val="Date"/>
    <w:uiPriority w:val="99"/>
    <w:semiHidden/>
    <w:rsid w:val="00E55885"/>
    <w:rPr>
      <w:rFonts w:ascii="Calibri" w:hAnsi="Calibri" w:cs="Calibri"/>
      <w:lang w:eastAsia="en-AU"/>
    </w:rPr>
  </w:style>
  <w:style w:type="paragraph" w:styleId="DocumentMap">
    <w:name w:val="Document Map"/>
    <w:basedOn w:val="Normal"/>
    <w:link w:val="DocumentMapChar"/>
    <w:uiPriority w:val="99"/>
    <w:semiHidden/>
    <w:unhideWhenUsed/>
    <w:rsid w:val="00E55885"/>
    <w:rPr>
      <w:rFonts w:ascii="Tahoma" w:hAnsi="Tahoma" w:cs="Tahoma"/>
      <w:sz w:val="16"/>
      <w:szCs w:val="16"/>
    </w:rPr>
  </w:style>
  <w:style w:type="character" w:customStyle="1" w:styleId="DocumentMapChar">
    <w:name w:val="Document Map Char"/>
    <w:basedOn w:val="DefaultParagraphFont"/>
    <w:link w:val="DocumentMap"/>
    <w:uiPriority w:val="99"/>
    <w:semiHidden/>
    <w:rsid w:val="00E55885"/>
    <w:rPr>
      <w:rFonts w:ascii="Tahoma" w:hAnsi="Tahoma" w:cs="Tahoma"/>
      <w:sz w:val="16"/>
      <w:szCs w:val="16"/>
      <w:lang w:eastAsia="en-AU"/>
    </w:rPr>
  </w:style>
  <w:style w:type="paragraph" w:styleId="E-mailSignature">
    <w:name w:val="E-mail Signature"/>
    <w:basedOn w:val="Normal"/>
    <w:link w:val="E-mailSignatureChar"/>
    <w:uiPriority w:val="99"/>
    <w:semiHidden/>
    <w:unhideWhenUsed/>
    <w:rsid w:val="00E55885"/>
  </w:style>
  <w:style w:type="character" w:customStyle="1" w:styleId="E-mailSignatureChar">
    <w:name w:val="E-mail Signature Char"/>
    <w:basedOn w:val="DefaultParagraphFont"/>
    <w:link w:val="E-mailSignature"/>
    <w:uiPriority w:val="99"/>
    <w:semiHidden/>
    <w:rsid w:val="00E55885"/>
    <w:rPr>
      <w:rFonts w:ascii="Calibri" w:hAnsi="Calibri" w:cs="Calibri"/>
      <w:lang w:eastAsia="en-AU"/>
    </w:rPr>
  </w:style>
  <w:style w:type="character" w:styleId="Emphasis">
    <w:name w:val="Emphasis"/>
    <w:basedOn w:val="DefaultParagraphFont"/>
    <w:uiPriority w:val="20"/>
    <w:semiHidden/>
    <w:rsid w:val="00E55885"/>
    <w:rPr>
      <w:i/>
      <w:iCs/>
    </w:rPr>
  </w:style>
  <w:style w:type="character" w:styleId="EndnoteReference">
    <w:name w:val="endnote reference"/>
    <w:basedOn w:val="DefaultParagraphFont"/>
    <w:uiPriority w:val="99"/>
    <w:semiHidden/>
    <w:unhideWhenUsed/>
    <w:rsid w:val="00E55885"/>
    <w:rPr>
      <w:vertAlign w:val="superscript"/>
    </w:rPr>
  </w:style>
  <w:style w:type="paragraph" w:styleId="EndnoteText">
    <w:name w:val="endnote text"/>
    <w:basedOn w:val="Normal"/>
    <w:link w:val="EndnoteTextChar"/>
    <w:uiPriority w:val="99"/>
    <w:semiHidden/>
    <w:unhideWhenUsed/>
    <w:rsid w:val="00E55885"/>
    <w:rPr>
      <w:sz w:val="20"/>
      <w:szCs w:val="20"/>
    </w:rPr>
  </w:style>
  <w:style w:type="character" w:customStyle="1" w:styleId="EndnoteTextChar">
    <w:name w:val="Endnote Text Char"/>
    <w:basedOn w:val="DefaultParagraphFont"/>
    <w:link w:val="EndnoteText"/>
    <w:uiPriority w:val="99"/>
    <w:semiHidden/>
    <w:rsid w:val="00E55885"/>
    <w:rPr>
      <w:rFonts w:ascii="Calibri" w:hAnsi="Calibri" w:cs="Calibri"/>
      <w:sz w:val="20"/>
      <w:szCs w:val="20"/>
      <w:lang w:eastAsia="en-AU"/>
    </w:rPr>
  </w:style>
  <w:style w:type="paragraph" w:styleId="EnvelopeAddress">
    <w:name w:val="envelope address"/>
    <w:basedOn w:val="Normal"/>
    <w:uiPriority w:val="99"/>
    <w:semiHidden/>
    <w:unhideWhenUsed/>
    <w:rsid w:val="00E558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558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55885"/>
    <w:rPr>
      <w:color w:val="954F72" w:themeColor="followedHyperlink"/>
      <w:u w:val="single"/>
    </w:rPr>
  </w:style>
  <w:style w:type="character" w:styleId="FootnoteReference">
    <w:name w:val="footnote reference"/>
    <w:basedOn w:val="DefaultParagraphFont"/>
    <w:uiPriority w:val="99"/>
    <w:semiHidden/>
    <w:unhideWhenUsed/>
    <w:rsid w:val="00E55885"/>
    <w:rPr>
      <w:vertAlign w:val="superscript"/>
    </w:rPr>
  </w:style>
  <w:style w:type="paragraph" w:styleId="FootnoteText">
    <w:name w:val="footnote text"/>
    <w:basedOn w:val="Normal"/>
    <w:link w:val="FootnoteTextChar"/>
    <w:uiPriority w:val="99"/>
    <w:semiHidden/>
    <w:unhideWhenUsed/>
    <w:rsid w:val="00E55885"/>
    <w:rPr>
      <w:sz w:val="20"/>
      <w:szCs w:val="20"/>
    </w:rPr>
  </w:style>
  <w:style w:type="character" w:customStyle="1" w:styleId="FootnoteTextChar">
    <w:name w:val="Footnote Text Char"/>
    <w:basedOn w:val="DefaultParagraphFont"/>
    <w:link w:val="FootnoteText"/>
    <w:uiPriority w:val="99"/>
    <w:semiHidden/>
    <w:rsid w:val="00E55885"/>
    <w:rPr>
      <w:rFonts w:ascii="Calibri" w:hAnsi="Calibri" w:cs="Calibri"/>
      <w:sz w:val="20"/>
      <w:szCs w:val="20"/>
      <w:lang w:eastAsia="en-AU"/>
    </w:rPr>
  </w:style>
  <w:style w:type="paragraph" w:styleId="Header">
    <w:name w:val="header"/>
    <w:basedOn w:val="Normal"/>
    <w:link w:val="HeaderChar"/>
    <w:uiPriority w:val="7"/>
    <w:unhideWhenUsed/>
    <w:qFormat/>
    <w:rsid w:val="00E55885"/>
    <w:pPr>
      <w:tabs>
        <w:tab w:val="center" w:pos="4513"/>
        <w:tab w:val="right" w:pos="9026"/>
      </w:tabs>
    </w:pPr>
  </w:style>
  <w:style w:type="character" w:customStyle="1" w:styleId="HeaderChar">
    <w:name w:val="Header Char"/>
    <w:basedOn w:val="DefaultParagraphFont"/>
    <w:link w:val="Header"/>
    <w:uiPriority w:val="99"/>
    <w:semiHidden/>
    <w:rsid w:val="00E55885"/>
    <w:rPr>
      <w:rFonts w:ascii="Calibri" w:hAnsi="Calibri" w:cs="Calibri"/>
      <w:lang w:eastAsia="en-AU"/>
    </w:rPr>
  </w:style>
  <w:style w:type="character" w:styleId="HTMLAcronym">
    <w:name w:val="HTML Acronym"/>
    <w:basedOn w:val="DefaultParagraphFont"/>
    <w:uiPriority w:val="99"/>
    <w:semiHidden/>
    <w:unhideWhenUsed/>
    <w:rsid w:val="00E55885"/>
  </w:style>
  <w:style w:type="paragraph" w:styleId="HTMLAddress">
    <w:name w:val="HTML Address"/>
    <w:basedOn w:val="Normal"/>
    <w:link w:val="HTMLAddressChar"/>
    <w:uiPriority w:val="99"/>
    <w:semiHidden/>
    <w:unhideWhenUsed/>
    <w:rsid w:val="00E55885"/>
    <w:rPr>
      <w:i/>
      <w:iCs/>
    </w:rPr>
  </w:style>
  <w:style w:type="character" w:customStyle="1" w:styleId="HTMLAddressChar">
    <w:name w:val="HTML Address Char"/>
    <w:basedOn w:val="DefaultParagraphFont"/>
    <w:link w:val="HTMLAddress"/>
    <w:uiPriority w:val="99"/>
    <w:semiHidden/>
    <w:rsid w:val="00E55885"/>
    <w:rPr>
      <w:rFonts w:ascii="Calibri" w:hAnsi="Calibri" w:cs="Calibri"/>
      <w:i/>
      <w:iCs/>
      <w:lang w:eastAsia="en-AU"/>
    </w:rPr>
  </w:style>
  <w:style w:type="character" w:styleId="HTMLCite">
    <w:name w:val="HTML Cite"/>
    <w:basedOn w:val="DefaultParagraphFont"/>
    <w:uiPriority w:val="99"/>
    <w:semiHidden/>
    <w:unhideWhenUsed/>
    <w:rsid w:val="00E55885"/>
    <w:rPr>
      <w:i/>
      <w:iCs/>
    </w:rPr>
  </w:style>
  <w:style w:type="character" w:styleId="HTMLCode">
    <w:name w:val="HTML Code"/>
    <w:basedOn w:val="DefaultParagraphFont"/>
    <w:uiPriority w:val="99"/>
    <w:semiHidden/>
    <w:unhideWhenUsed/>
    <w:rsid w:val="00E55885"/>
    <w:rPr>
      <w:rFonts w:ascii="Consolas" w:hAnsi="Consolas"/>
      <w:sz w:val="20"/>
      <w:szCs w:val="20"/>
    </w:rPr>
  </w:style>
  <w:style w:type="character" w:styleId="HTMLDefinition">
    <w:name w:val="HTML Definition"/>
    <w:basedOn w:val="DefaultParagraphFont"/>
    <w:uiPriority w:val="99"/>
    <w:semiHidden/>
    <w:unhideWhenUsed/>
    <w:rsid w:val="00E55885"/>
    <w:rPr>
      <w:i/>
      <w:iCs/>
    </w:rPr>
  </w:style>
  <w:style w:type="character" w:styleId="HTMLKeyboard">
    <w:name w:val="HTML Keyboard"/>
    <w:basedOn w:val="DefaultParagraphFont"/>
    <w:uiPriority w:val="99"/>
    <w:semiHidden/>
    <w:unhideWhenUsed/>
    <w:rsid w:val="00E55885"/>
    <w:rPr>
      <w:rFonts w:ascii="Consolas" w:hAnsi="Consolas"/>
      <w:sz w:val="20"/>
      <w:szCs w:val="20"/>
    </w:rPr>
  </w:style>
  <w:style w:type="paragraph" w:styleId="HTMLPreformatted">
    <w:name w:val="HTML Preformatted"/>
    <w:basedOn w:val="Normal"/>
    <w:link w:val="HTMLPreformattedChar"/>
    <w:uiPriority w:val="99"/>
    <w:semiHidden/>
    <w:unhideWhenUsed/>
    <w:rsid w:val="00E558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55885"/>
    <w:rPr>
      <w:rFonts w:ascii="Consolas" w:hAnsi="Consolas" w:cs="Calibri"/>
      <w:sz w:val="20"/>
      <w:szCs w:val="20"/>
      <w:lang w:eastAsia="en-AU"/>
    </w:rPr>
  </w:style>
  <w:style w:type="character" w:styleId="HTMLSample">
    <w:name w:val="HTML Sample"/>
    <w:basedOn w:val="DefaultParagraphFont"/>
    <w:uiPriority w:val="99"/>
    <w:semiHidden/>
    <w:unhideWhenUsed/>
    <w:rsid w:val="00E55885"/>
    <w:rPr>
      <w:rFonts w:ascii="Consolas" w:hAnsi="Consolas"/>
      <w:sz w:val="24"/>
      <w:szCs w:val="24"/>
    </w:rPr>
  </w:style>
  <w:style w:type="character" w:styleId="HTMLTypewriter">
    <w:name w:val="HTML Typewriter"/>
    <w:basedOn w:val="DefaultParagraphFont"/>
    <w:uiPriority w:val="99"/>
    <w:semiHidden/>
    <w:unhideWhenUsed/>
    <w:rsid w:val="00E55885"/>
    <w:rPr>
      <w:rFonts w:ascii="Consolas" w:hAnsi="Consolas"/>
      <w:sz w:val="20"/>
      <w:szCs w:val="20"/>
    </w:rPr>
  </w:style>
  <w:style w:type="character" w:styleId="HTMLVariable">
    <w:name w:val="HTML Variable"/>
    <w:basedOn w:val="DefaultParagraphFont"/>
    <w:uiPriority w:val="99"/>
    <w:semiHidden/>
    <w:unhideWhenUsed/>
    <w:rsid w:val="00E55885"/>
    <w:rPr>
      <w:i/>
      <w:iCs/>
    </w:rPr>
  </w:style>
  <w:style w:type="character" w:styleId="Hyperlink">
    <w:name w:val="Hyperlink"/>
    <w:basedOn w:val="DefaultParagraphFont"/>
    <w:uiPriority w:val="99"/>
    <w:semiHidden/>
    <w:unhideWhenUsed/>
    <w:rsid w:val="00E55885"/>
    <w:rPr>
      <w:color w:val="0563C1" w:themeColor="hyperlink"/>
      <w:u w:val="single"/>
    </w:rPr>
  </w:style>
  <w:style w:type="paragraph" w:styleId="Index1">
    <w:name w:val="index 1"/>
    <w:basedOn w:val="Normal"/>
    <w:next w:val="Normal"/>
    <w:autoRedefine/>
    <w:uiPriority w:val="99"/>
    <w:semiHidden/>
    <w:unhideWhenUsed/>
    <w:rsid w:val="00E55885"/>
    <w:pPr>
      <w:ind w:left="220" w:hanging="220"/>
    </w:pPr>
  </w:style>
  <w:style w:type="paragraph" w:styleId="Index2">
    <w:name w:val="index 2"/>
    <w:basedOn w:val="Normal"/>
    <w:next w:val="Normal"/>
    <w:autoRedefine/>
    <w:uiPriority w:val="99"/>
    <w:semiHidden/>
    <w:unhideWhenUsed/>
    <w:rsid w:val="00E55885"/>
    <w:pPr>
      <w:ind w:left="440" w:hanging="220"/>
    </w:pPr>
  </w:style>
  <w:style w:type="paragraph" w:styleId="Index3">
    <w:name w:val="index 3"/>
    <w:basedOn w:val="Normal"/>
    <w:next w:val="Normal"/>
    <w:autoRedefine/>
    <w:uiPriority w:val="99"/>
    <w:semiHidden/>
    <w:unhideWhenUsed/>
    <w:rsid w:val="00E55885"/>
    <w:pPr>
      <w:ind w:left="660" w:hanging="220"/>
    </w:pPr>
  </w:style>
  <w:style w:type="paragraph" w:styleId="Index4">
    <w:name w:val="index 4"/>
    <w:basedOn w:val="Normal"/>
    <w:next w:val="Normal"/>
    <w:autoRedefine/>
    <w:uiPriority w:val="99"/>
    <w:semiHidden/>
    <w:unhideWhenUsed/>
    <w:rsid w:val="00E55885"/>
    <w:pPr>
      <w:ind w:left="880" w:hanging="220"/>
    </w:pPr>
  </w:style>
  <w:style w:type="paragraph" w:styleId="Index5">
    <w:name w:val="index 5"/>
    <w:basedOn w:val="Normal"/>
    <w:next w:val="Normal"/>
    <w:autoRedefine/>
    <w:uiPriority w:val="99"/>
    <w:semiHidden/>
    <w:unhideWhenUsed/>
    <w:rsid w:val="00E55885"/>
    <w:pPr>
      <w:ind w:left="1100" w:hanging="220"/>
    </w:pPr>
  </w:style>
  <w:style w:type="paragraph" w:styleId="Index6">
    <w:name w:val="index 6"/>
    <w:basedOn w:val="Normal"/>
    <w:next w:val="Normal"/>
    <w:autoRedefine/>
    <w:uiPriority w:val="99"/>
    <w:semiHidden/>
    <w:unhideWhenUsed/>
    <w:rsid w:val="00E55885"/>
    <w:pPr>
      <w:ind w:left="1320" w:hanging="220"/>
    </w:pPr>
  </w:style>
  <w:style w:type="paragraph" w:styleId="Index7">
    <w:name w:val="index 7"/>
    <w:basedOn w:val="Normal"/>
    <w:next w:val="Normal"/>
    <w:autoRedefine/>
    <w:uiPriority w:val="99"/>
    <w:semiHidden/>
    <w:unhideWhenUsed/>
    <w:rsid w:val="00E55885"/>
    <w:pPr>
      <w:ind w:left="1540" w:hanging="220"/>
    </w:pPr>
  </w:style>
  <w:style w:type="paragraph" w:styleId="Index8">
    <w:name w:val="index 8"/>
    <w:basedOn w:val="Normal"/>
    <w:next w:val="Normal"/>
    <w:autoRedefine/>
    <w:uiPriority w:val="99"/>
    <w:semiHidden/>
    <w:unhideWhenUsed/>
    <w:rsid w:val="00E55885"/>
    <w:pPr>
      <w:ind w:left="1760" w:hanging="220"/>
    </w:pPr>
  </w:style>
  <w:style w:type="paragraph" w:styleId="Index9">
    <w:name w:val="index 9"/>
    <w:basedOn w:val="Normal"/>
    <w:next w:val="Normal"/>
    <w:autoRedefine/>
    <w:uiPriority w:val="99"/>
    <w:semiHidden/>
    <w:unhideWhenUsed/>
    <w:rsid w:val="00E55885"/>
    <w:pPr>
      <w:ind w:left="1980" w:hanging="220"/>
    </w:pPr>
  </w:style>
  <w:style w:type="paragraph" w:styleId="IndexHeading">
    <w:name w:val="index heading"/>
    <w:basedOn w:val="Normal"/>
    <w:next w:val="Index1"/>
    <w:uiPriority w:val="99"/>
    <w:semiHidden/>
    <w:unhideWhenUsed/>
    <w:rsid w:val="00E55885"/>
    <w:rPr>
      <w:rFonts w:asciiTheme="majorHAnsi" w:eastAsiaTheme="majorEastAsia" w:hAnsiTheme="majorHAnsi" w:cstheme="majorBidi"/>
      <w:b/>
      <w:bCs/>
    </w:rPr>
  </w:style>
  <w:style w:type="character" w:styleId="IntenseEmphasis">
    <w:name w:val="Intense Emphasis"/>
    <w:basedOn w:val="DefaultParagraphFont"/>
    <w:uiPriority w:val="21"/>
    <w:semiHidden/>
    <w:rsid w:val="00E55885"/>
    <w:rPr>
      <w:b/>
      <w:bCs/>
      <w:i/>
      <w:iCs/>
      <w:color w:val="4472C4" w:themeColor="accent1"/>
    </w:rPr>
  </w:style>
  <w:style w:type="paragraph" w:styleId="IntenseQuote">
    <w:name w:val="Intense Quote"/>
    <w:basedOn w:val="Normal"/>
    <w:next w:val="Normal"/>
    <w:link w:val="IntenseQuoteChar"/>
    <w:uiPriority w:val="30"/>
    <w:semiHidden/>
    <w:rsid w:val="00E5588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55885"/>
    <w:rPr>
      <w:rFonts w:ascii="Calibri" w:hAnsi="Calibri" w:cs="Calibri"/>
      <w:b/>
      <w:bCs/>
      <w:i/>
      <w:iCs/>
      <w:color w:val="4472C4" w:themeColor="accent1"/>
      <w:lang w:eastAsia="en-AU"/>
    </w:rPr>
  </w:style>
  <w:style w:type="character" w:styleId="IntenseReference">
    <w:name w:val="Intense Reference"/>
    <w:basedOn w:val="DefaultParagraphFont"/>
    <w:uiPriority w:val="32"/>
    <w:semiHidden/>
    <w:rsid w:val="00E55885"/>
    <w:rPr>
      <w:b/>
      <w:bCs/>
      <w:smallCaps/>
      <w:color w:val="ED7D31" w:themeColor="accent2"/>
      <w:spacing w:val="5"/>
      <w:u w:val="single"/>
    </w:rPr>
  </w:style>
  <w:style w:type="character" w:styleId="LineNumber">
    <w:name w:val="line number"/>
    <w:basedOn w:val="DefaultParagraphFont"/>
    <w:uiPriority w:val="99"/>
    <w:semiHidden/>
    <w:unhideWhenUsed/>
    <w:rsid w:val="00E55885"/>
  </w:style>
  <w:style w:type="paragraph" w:styleId="List">
    <w:name w:val="List"/>
    <w:basedOn w:val="Normal"/>
    <w:uiPriority w:val="99"/>
    <w:semiHidden/>
    <w:unhideWhenUsed/>
    <w:rsid w:val="00E55885"/>
    <w:pPr>
      <w:ind w:left="283" w:hanging="283"/>
      <w:contextualSpacing/>
    </w:pPr>
  </w:style>
  <w:style w:type="paragraph" w:styleId="List2">
    <w:name w:val="List 2"/>
    <w:basedOn w:val="Normal"/>
    <w:uiPriority w:val="99"/>
    <w:semiHidden/>
    <w:unhideWhenUsed/>
    <w:rsid w:val="00E55885"/>
    <w:pPr>
      <w:ind w:left="566" w:hanging="283"/>
      <w:contextualSpacing/>
    </w:pPr>
  </w:style>
  <w:style w:type="paragraph" w:styleId="List3">
    <w:name w:val="List 3"/>
    <w:basedOn w:val="Normal"/>
    <w:uiPriority w:val="99"/>
    <w:semiHidden/>
    <w:unhideWhenUsed/>
    <w:rsid w:val="00E55885"/>
    <w:pPr>
      <w:ind w:left="849" w:hanging="283"/>
      <w:contextualSpacing/>
    </w:pPr>
  </w:style>
  <w:style w:type="paragraph" w:styleId="List4">
    <w:name w:val="List 4"/>
    <w:basedOn w:val="Normal"/>
    <w:uiPriority w:val="99"/>
    <w:semiHidden/>
    <w:unhideWhenUsed/>
    <w:rsid w:val="00E55885"/>
    <w:pPr>
      <w:ind w:left="1132" w:hanging="283"/>
      <w:contextualSpacing/>
    </w:pPr>
  </w:style>
  <w:style w:type="paragraph" w:styleId="List5">
    <w:name w:val="List 5"/>
    <w:basedOn w:val="Normal"/>
    <w:uiPriority w:val="99"/>
    <w:semiHidden/>
    <w:unhideWhenUsed/>
    <w:rsid w:val="00E55885"/>
    <w:pPr>
      <w:ind w:left="1415" w:hanging="283"/>
      <w:contextualSpacing/>
    </w:pPr>
  </w:style>
  <w:style w:type="paragraph" w:styleId="ListBullet">
    <w:name w:val="List Bullet"/>
    <w:basedOn w:val="Normal"/>
    <w:uiPriority w:val="99"/>
    <w:semiHidden/>
    <w:unhideWhenUsed/>
    <w:rsid w:val="00E55885"/>
    <w:pPr>
      <w:numPr>
        <w:numId w:val="6"/>
      </w:numPr>
      <w:contextualSpacing/>
    </w:pPr>
  </w:style>
  <w:style w:type="paragraph" w:styleId="ListBullet2">
    <w:name w:val="List Bullet 2"/>
    <w:basedOn w:val="Normal"/>
    <w:uiPriority w:val="99"/>
    <w:semiHidden/>
    <w:unhideWhenUsed/>
    <w:rsid w:val="00E55885"/>
    <w:pPr>
      <w:numPr>
        <w:numId w:val="7"/>
      </w:numPr>
      <w:contextualSpacing/>
    </w:pPr>
  </w:style>
  <w:style w:type="paragraph" w:styleId="ListBullet3">
    <w:name w:val="List Bullet 3"/>
    <w:basedOn w:val="Normal"/>
    <w:uiPriority w:val="99"/>
    <w:semiHidden/>
    <w:unhideWhenUsed/>
    <w:rsid w:val="00E55885"/>
    <w:pPr>
      <w:numPr>
        <w:numId w:val="8"/>
      </w:numPr>
      <w:contextualSpacing/>
    </w:pPr>
  </w:style>
  <w:style w:type="paragraph" w:styleId="ListBullet4">
    <w:name w:val="List Bullet 4"/>
    <w:basedOn w:val="Normal"/>
    <w:uiPriority w:val="99"/>
    <w:semiHidden/>
    <w:unhideWhenUsed/>
    <w:rsid w:val="00E55885"/>
    <w:pPr>
      <w:numPr>
        <w:numId w:val="9"/>
      </w:numPr>
      <w:contextualSpacing/>
    </w:pPr>
  </w:style>
  <w:style w:type="paragraph" w:styleId="ListBullet5">
    <w:name w:val="List Bullet 5"/>
    <w:basedOn w:val="Normal"/>
    <w:uiPriority w:val="99"/>
    <w:semiHidden/>
    <w:unhideWhenUsed/>
    <w:rsid w:val="00E55885"/>
    <w:pPr>
      <w:numPr>
        <w:numId w:val="10"/>
      </w:numPr>
      <w:contextualSpacing/>
    </w:pPr>
  </w:style>
  <w:style w:type="paragraph" w:styleId="ListContinue">
    <w:name w:val="List Continue"/>
    <w:basedOn w:val="Normal"/>
    <w:uiPriority w:val="99"/>
    <w:semiHidden/>
    <w:unhideWhenUsed/>
    <w:rsid w:val="00E55885"/>
    <w:pPr>
      <w:spacing w:after="120"/>
      <w:ind w:left="283"/>
      <w:contextualSpacing/>
    </w:pPr>
  </w:style>
  <w:style w:type="paragraph" w:styleId="ListContinue2">
    <w:name w:val="List Continue 2"/>
    <w:basedOn w:val="Normal"/>
    <w:uiPriority w:val="99"/>
    <w:semiHidden/>
    <w:unhideWhenUsed/>
    <w:rsid w:val="00E55885"/>
    <w:pPr>
      <w:spacing w:after="120"/>
      <w:ind w:left="566"/>
      <w:contextualSpacing/>
    </w:pPr>
  </w:style>
  <w:style w:type="paragraph" w:styleId="ListContinue3">
    <w:name w:val="List Continue 3"/>
    <w:basedOn w:val="Normal"/>
    <w:uiPriority w:val="99"/>
    <w:semiHidden/>
    <w:unhideWhenUsed/>
    <w:rsid w:val="00E55885"/>
    <w:pPr>
      <w:spacing w:after="120"/>
      <w:ind w:left="849"/>
      <w:contextualSpacing/>
    </w:pPr>
  </w:style>
  <w:style w:type="paragraph" w:styleId="ListContinue4">
    <w:name w:val="List Continue 4"/>
    <w:basedOn w:val="Normal"/>
    <w:uiPriority w:val="99"/>
    <w:semiHidden/>
    <w:unhideWhenUsed/>
    <w:rsid w:val="00E55885"/>
    <w:pPr>
      <w:spacing w:after="120"/>
      <w:ind w:left="1132"/>
      <w:contextualSpacing/>
    </w:pPr>
  </w:style>
  <w:style w:type="paragraph" w:styleId="ListContinue5">
    <w:name w:val="List Continue 5"/>
    <w:basedOn w:val="Normal"/>
    <w:uiPriority w:val="99"/>
    <w:semiHidden/>
    <w:unhideWhenUsed/>
    <w:rsid w:val="00E55885"/>
    <w:pPr>
      <w:spacing w:after="120"/>
      <w:ind w:left="1415"/>
      <w:contextualSpacing/>
    </w:pPr>
  </w:style>
  <w:style w:type="paragraph" w:styleId="ListNumber">
    <w:name w:val="List Number"/>
    <w:basedOn w:val="Normal"/>
    <w:uiPriority w:val="99"/>
    <w:semiHidden/>
    <w:unhideWhenUsed/>
    <w:rsid w:val="00E55885"/>
    <w:pPr>
      <w:numPr>
        <w:numId w:val="11"/>
      </w:numPr>
      <w:contextualSpacing/>
    </w:pPr>
  </w:style>
  <w:style w:type="paragraph" w:styleId="ListNumber2">
    <w:name w:val="List Number 2"/>
    <w:basedOn w:val="Normal"/>
    <w:uiPriority w:val="99"/>
    <w:semiHidden/>
    <w:unhideWhenUsed/>
    <w:rsid w:val="00E55885"/>
    <w:pPr>
      <w:numPr>
        <w:numId w:val="12"/>
      </w:numPr>
      <w:contextualSpacing/>
    </w:pPr>
  </w:style>
  <w:style w:type="paragraph" w:styleId="ListNumber3">
    <w:name w:val="List Number 3"/>
    <w:basedOn w:val="Normal"/>
    <w:uiPriority w:val="99"/>
    <w:semiHidden/>
    <w:unhideWhenUsed/>
    <w:rsid w:val="00E55885"/>
    <w:pPr>
      <w:numPr>
        <w:numId w:val="13"/>
      </w:numPr>
      <w:contextualSpacing/>
    </w:pPr>
  </w:style>
  <w:style w:type="paragraph" w:styleId="ListNumber4">
    <w:name w:val="List Number 4"/>
    <w:basedOn w:val="Normal"/>
    <w:uiPriority w:val="99"/>
    <w:semiHidden/>
    <w:unhideWhenUsed/>
    <w:rsid w:val="00E55885"/>
    <w:pPr>
      <w:numPr>
        <w:numId w:val="14"/>
      </w:numPr>
      <w:contextualSpacing/>
    </w:pPr>
  </w:style>
  <w:style w:type="paragraph" w:styleId="ListNumber5">
    <w:name w:val="List Number 5"/>
    <w:basedOn w:val="Normal"/>
    <w:uiPriority w:val="99"/>
    <w:semiHidden/>
    <w:unhideWhenUsed/>
    <w:rsid w:val="00E55885"/>
    <w:pPr>
      <w:numPr>
        <w:numId w:val="15"/>
      </w:numPr>
      <w:contextualSpacing/>
    </w:pPr>
  </w:style>
  <w:style w:type="paragraph" w:styleId="MacroText">
    <w:name w:val="macro"/>
    <w:link w:val="MacroTextChar"/>
    <w:uiPriority w:val="99"/>
    <w:semiHidden/>
    <w:unhideWhenUsed/>
    <w:rsid w:val="00E558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sz w:val="20"/>
      <w:szCs w:val="20"/>
      <w:lang w:eastAsia="en-AU"/>
    </w:rPr>
  </w:style>
  <w:style w:type="character" w:customStyle="1" w:styleId="MacroTextChar">
    <w:name w:val="Macro Text Char"/>
    <w:basedOn w:val="DefaultParagraphFont"/>
    <w:link w:val="MacroText"/>
    <w:uiPriority w:val="99"/>
    <w:semiHidden/>
    <w:rsid w:val="00E55885"/>
    <w:rPr>
      <w:rFonts w:ascii="Consolas" w:hAnsi="Consolas" w:cs="Calibri"/>
      <w:sz w:val="20"/>
      <w:szCs w:val="20"/>
      <w:lang w:eastAsia="en-AU"/>
    </w:rPr>
  </w:style>
  <w:style w:type="paragraph" w:styleId="MessageHeader">
    <w:name w:val="Message Header"/>
    <w:basedOn w:val="Normal"/>
    <w:link w:val="MessageHeaderChar"/>
    <w:uiPriority w:val="99"/>
    <w:semiHidden/>
    <w:unhideWhenUsed/>
    <w:rsid w:val="00E558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5885"/>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E55885"/>
    <w:pPr>
      <w:spacing w:after="0" w:line="240" w:lineRule="auto"/>
    </w:pPr>
    <w:rPr>
      <w:rFonts w:ascii="Calibri" w:hAnsi="Calibri" w:cs="Calibri"/>
      <w:lang w:eastAsia="en-AU"/>
    </w:rPr>
  </w:style>
  <w:style w:type="paragraph" w:styleId="NormalIndent">
    <w:name w:val="Normal Indent"/>
    <w:basedOn w:val="Normal"/>
    <w:uiPriority w:val="99"/>
    <w:semiHidden/>
    <w:unhideWhenUsed/>
    <w:rsid w:val="00E55885"/>
    <w:pPr>
      <w:ind w:left="709"/>
    </w:pPr>
  </w:style>
  <w:style w:type="paragraph" w:styleId="NoteHeading">
    <w:name w:val="Note Heading"/>
    <w:basedOn w:val="Normal"/>
    <w:next w:val="Normal"/>
    <w:link w:val="NoteHeadingChar"/>
    <w:uiPriority w:val="99"/>
    <w:semiHidden/>
    <w:unhideWhenUsed/>
    <w:rsid w:val="00E55885"/>
  </w:style>
  <w:style w:type="character" w:customStyle="1" w:styleId="NoteHeadingChar">
    <w:name w:val="Note Heading Char"/>
    <w:basedOn w:val="DefaultParagraphFont"/>
    <w:link w:val="NoteHeading"/>
    <w:uiPriority w:val="99"/>
    <w:semiHidden/>
    <w:rsid w:val="00E55885"/>
    <w:rPr>
      <w:rFonts w:ascii="Calibri" w:hAnsi="Calibri" w:cs="Calibri"/>
      <w:lang w:eastAsia="en-AU"/>
    </w:rPr>
  </w:style>
  <w:style w:type="character" w:styleId="PageNumber">
    <w:name w:val="page number"/>
    <w:basedOn w:val="DefaultParagraphFont"/>
    <w:uiPriority w:val="99"/>
    <w:semiHidden/>
    <w:unhideWhenUsed/>
    <w:rsid w:val="00E55885"/>
  </w:style>
  <w:style w:type="character" w:styleId="PlaceholderText">
    <w:name w:val="Placeholder Text"/>
    <w:basedOn w:val="DefaultParagraphFont"/>
    <w:uiPriority w:val="99"/>
    <w:semiHidden/>
    <w:rsid w:val="00E55885"/>
    <w:rPr>
      <w:color w:val="808080"/>
    </w:rPr>
  </w:style>
  <w:style w:type="paragraph" w:styleId="PlainText">
    <w:name w:val="Plain Text"/>
    <w:basedOn w:val="Normal"/>
    <w:link w:val="PlainTextChar"/>
    <w:uiPriority w:val="99"/>
    <w:semiHidden/>
    <w:unhideWhenUsed/>
    <w:rsid w:val="00E55885"/>
    <w:rPr>
      <w:rFonts w:ascii="Consolas" w:hAnsi="Consolas"/>
      <w:sz w:val="21"/>
      <w:szCs w:val="21"/>
    </w:rPr>
  </w:style>
  <w:style w:type="character" w:customStyle="1" w:styleId="PlainTextChar">
    <w:name w:val="Plain Text Char"/>
    <w:basedOn w:val="DefaultParagraphFont"/>
    <w:link w:val="PlainText"/>
    <w:uiPriority w:val="99"/>
    <w:semiHidden/>
    <w:rsid w:val="00E55885"/>
    <w:rPr>
      <w:rFonts w:ascii="Consolas" w:hAnsi="Consolas" w:cs="Calibri"/>
      <w:sz w:val="21"/>
      <w:szCs w:val="21"/>
      <w:lang w:eastAsia="en-AU"/>
    </w:rPr>
  </w:style>
  <w:style w:type="paragraph" w:styleId="Quote">
    <w:name w:val="Quote"/>
    <w:basedOn w:val="Normal"/>
    <w:next w:val="Normal"/>
    <w:link w:val="QuoteChar"/>
    <w:uiPriority w:val="29"/>
    <w:semiHidden/>
    <w:rsid w:val="00E55885"/>
    <w:rPr>
      <w:i/>
      <w:iCs/>
      <w:color w:val="000000" w:themeColor="text1"/>
    </w:rPr>
  </w:style>
  <w:style w:type="character" w:customStyle="1" w:styleId="QuoteChar">
    <w:name w:val="Quote Char"/>
    <w:basedOn w:val="DefaultParagraphFont"/>
    <w:link w:val="Quote"/>
    <w:uiPriority w:val="29"/>
    <w:rsid w:val="00E55885"/>
    <w:rPr>
      <w:rFonts w:ascii="Calibri" w:hAnsi="Calibri" w:cs="Calibri"/>
      <w:i/>
      <w:iCs/>
      <w:color w:val="000000" w:themeColor="text1"/>
      <w:lang w:eastAsia="en-AU"/>
    </w:rPr>
  </w:style>
  <w:style w:type="paragraph" w:styleId="Salutation">
    <w:name w:val="Salutation"/>
    <w:basedOn w:val="Normal"/>
    <w:next w:val="Normal"/>
    <w:link w:val="SalutationChar"/>
    <w:uiPriority w:val="99"/>
    <w:semiHidden/>
    <w:unhideWhenUsed/>
    <w:rsid w:val="00E55885"/>
  </w:style>
  <w:style w:type="character" w:customStyle="1" w:styleId="SalutationChar">
    <w:name w:val="Salutation Char"/>
    <w:basedOn w:val="DefaultParagraphFont"/>
    <w:link w:val="Salutation"/>
    <w:uiPriority w:val="99"/>
    <w:semiHidden/>
    <w:rsid w:val="00E55885"/>
    <w:rPr>
      <w:rFonts w:ascii="Calibri" w:hAnsi="Calibri" w:cs="Calibri"/>
      <w:lang w:eastAsia="en-AU"/>
    </w:rPr>
  </w:style>
  <w:style w:type="paragraph" w:styleId="Signature">
    <w:name w:val="Signature"/>
    <w:basedOn w:val="Normal"/>
    <w:link w:val="SignatureChar"/>
    <w:uiPriority w:val="99"/>
    <w:semiHidden/>
    <w:unhideWhenUsed/>
    <w:rsid w:val="00E55885"/>
    <w:pPr>
      <w:ind w:left="4252"/>
    </w:pPr>
  </w:style>
  <w:style w:type="character" w:customStyle="1" w:styleId="SignatureChar">
    <w:name w:val="Signature Char"/>
    <w:basedOn w:val="DefaultParagraphFont"/>
    <w:link w:val="Signature"/>
    <w:uiPriority w:val="99"/>
    <w:semiHidden/>
    <w:rsid w:val="00E55885"/>
    <w:rPr>
      <w:rFonts w:ascii="Calibri" w:hAnsi="Calibri" w:cs="Calibri"/>
      <w:lang w:eastAsia="en-AU"/>
    </w:rPr>
  </w:style>
  <w:style w:type="character" w:styleId="Strong">
    <w:name w:val="Strong"/>
    <w:basedOn w:val="DefaultParagraphFont"/>
    <w:uiPriority w:val="22"/>
    <w:semiHidden/>
    <w:rsid w:val="00E55885"/>
    <w:rPr>
      <w:b/>
      <w:bCs/>
    </w:rPr>
  </w:style>
  <w:style w:type="paragraph" w:styleId="Subtitle">
    <w:name w:val="Subtitle"/>
    <w:basedOn w:val="Normal"/>
    <w:next w:val="Normal"/>
    <w:link w:val="SubtitleChar"/>
    <w:uiPriority w:val="11"/>
    <w:semiHidden/>
    <w:rsid w:val="00E5588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55885"/>
    <w:rPr>
      <w:rFonts w:asciiTheme="majorHAnsi" w:eastAsiaTheme="majorEastAsia" w:hAnsiTheme="majorHAnsi" w:cstheme="majorBidi"/>
      <w:i/>
      <w:iCs/>
      <w:color w:val="4472C4" w:themeColor="accent1"/>
      <w:spacing w:val="15"/>
      <w:sz w:val="24"/>
      <w:szCs w:val="24"/>
      <w:lang w:eastAsia="en-AU"/>
    </w:rPr>
  </w:style>
  <w:style w:type="character" w:styleId="SubtleEmphasis">
    <w:name w:val="Subtle Emphasis"/>
    <w:basedOn w:val="DefaultParagraphFont"/>
    <w:uiPriority w:val="19"/>
    <w:semiHidden/>
    <w:rsid w:val="00E55885"/>
    <w:rPr>
      <w:i/>
      <w:iCs/>
      <w:color w:val="808080" w:themeColor="text1" w:themeTint="7F"/>
    </w:rPr>
  </w:style>
  <w:style w:type="character" w:styleId="SubtleReference">
    <w:name w:val="Subtle Reference"/>
    <w:basedOn w:val="DefaultParagraphFont"/>
    <w:uiPriority w:val="31"/>
    <w:semiHidden/>
    <w:rsid w:val="00E55885"/>
    <w:rPr>
      <w:smallCaps/>
      <w:color w:val="ED7D31" w:themeColor="accent2"/>
      <w:u w:val="single"/>
    </w:rPr>
  </w:style>
  <w:style w:type="paragraph" w:styleId="TableofAuthorities">
    <w:name w:val="table of authorities"/>
    <w:basedOn w:val="Normal"/>
    <w:next w:val="Normal"/>
    <w:uiPriority w:val="99"/>
    <w:semiHidden/>
    <w:unhideWhenUsed/>
    <w:rsid w:val="00E55885"/>
    <w:pPr>
      <w:ind w:left="220" w:hanging="220"/>
    </w:pPr>
  </w:style>
  <w:style w:type="paragraph" w:styleId="TableofFigures">
    <w:name w:val="table of figures"/>
    <w:basedOn w:val="Normal"/>
    <w:next w:val="Normal"/>
    <w:uiPriority w:val="99"/>
    <w:semiHidden/>
    <w:unhideWhenUsed/>
    <w:rsid w:val="00E55885"/>
  </w:style>
  <w:style w:type="paragraph" w:styleId="Title">
    <w:name w:val="Title"/>
    <w:basedOn w:val="Normal"/>
    <w:next w:val="Normal"/>
    <w:link w:val="TitleChar"/>
    <w:uiPriority w:val="10"/>
    <w:semiHidden/>
    <w:rsid w:val="00E5588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55885"/>
    <w:rPr>
      <w:rFonts w:asciiTheme="majorHAnsi" w:eastAsiaTheme="majorEastAsia" w:hAnsiTheme="majorHAnsi" w:cstheme="majorBidi"/>
      <w:color w:val="323E4F" w:themeColor="text2" w:themeShade="BF"/>
      <w:spacing w:val="5"/>
      <w:kern w:val="28"/>
      <w:sz w:val="52"/>
      <w:szCs w:val="52"/>
      <w:lang w:eastAsia="en-AU"/>
    </w:rPr>
  </w:style>
  <w:style w:type="paragraph" w:styleId="TOAHeading">
    <w:name w:val="toa heading"/>
    <w:basedOn w:val="Normal"/>
    <w:next w:val="Normal"/>
    <w:uiPriority w:val="99"/>
    <w:semiHidden/>
    <w:unhideWhenUsed/>
    <w:rsid w:val="00E5588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E55885"/>
    <w:pPr>
      <w:spacing w:after="100"/>
    </w:pPr>
  </w:style>
  <w:style w:type="paragraph" w:styleId="TOC2">
    <w:name w:val="toc 2"/>
    <w:basedOn w:val="Normal"/>
    <w:next w:val="Normal"/>
    <w:autoRedefine/>
    <w:uiPriority w:val="24"/>
    <w:unhideWhenUsed/>
    <w:qFormat/>
    <w:rsid w:val="00E55885"/>
    <w:pPr>
      <w:spacing w:after="100"/>
      <w:ind w:left="220"/>
    </w:pPr>
  </w:style>
  <w:style w:type="paragraph" w:styleId="TOC3">
    <w:name w:val="toc 3"/>
    <w:basedOn w:val="Normal"/>
    <w:next w:val="Normal"/>
    <w:autoRedefine/>
    <w:uiPriority w:val="24"/>
    <w:unhideWhenUsed/>
    <w:qFormat/>
    <w:rsid w:val="00E55885"/>
    <w:pPr>
      <w:spacing w:after="100"/>
      <w:ind w:left="440"/>
    </w:pPr>
  </w:style>
  <w:style w:type="paragraph" w:styleId="TOC4">
    <w:name w:val="toc 4"/>
    <w:basedOn w:val="Normal"/>
    <w:next w:val="Normal"/>
    <w:autoRedefine/>
    <w:uiPriority w:val="24"/>
    <w:unhideWhenUsed/>
    <w:qFormat/>
    <w:rsid w:val="00E55885"/>
    <w:pPr>
      <w:spacing w:after="100"/>
      <w:ind w:left="660"/>
    </w:pPr>
  </w:style>
  <w:style w:type="paragraph" w:styleId="TOC5">
    <w:name w:val="toc 5"/>
    <w:basedOn w:val="Normal"/>
    <w:next w:val="Normal"/>
    <w:autoRedefine/>
    <w:uiPriority w:val="24"/>
    <w:unhideWhenUsed/>
    <w:qFormat/>
    <w:rsid w:val="00E55885"/>
    <w:pPr>
      <w:spacing w:after="100"/>
      <w:ind w:left="880"/>
    </w:pPr>
  </w:style>
  <w:style w:type="paragraph" w:styleId="TOC6">
    <w:name w:val="toc 6"/>
    <w:basedOn w:val="Normal"/>
    <w:next w:val="Normal"/>
    <w:autoRedefine/>
    <w:uiPriority w:val="39"/>
    <w:semiHidden/>
    <w:unhideWhenUsed/>
    <w:rsid w:val="00E55885"/>
    <w:pPr>
      <w:spacing w:after="100"/>
      <w:ind w:left="1100"/>
    </w:pPr>
  </w:style>
  <w:style w:type="paragraph" w:styleId="TOC7">
    <w:name w:val="toc 7"/>
    <w:basedOn w:val="Normal"/>
    <w:next w:val="Normal"/>
    <w:autoRedefine/>
    <w:uiPriority w:val="39"/>
    <w:semiHidden/>
    <w:unhideWhenUsed/>
    <w:rsid w:val="00E55885"/>
    <w:pPr>
      <w:spacing w:after="100"/>
      <w:ind w:left="1320"/>
    </w:pPr>
  </w:style>
  <w:style w:type="paragraph" w:styleId="TOC8">
    <w:name w:val="toc 8"/>
    <w:basedOn w:val="Normal"/>
    <w:next w:val="Normal"/>
    <w:autoRedefine/>
    <w:uiPriority w:val="39"/>
    <w:semiHidden/>
    <w:unhideWhenUsed/>
    <w:rsid w:val="00E55885"/>
    <w:pPr>
      <w:spacing w:after="100"/>
      <w:ind w:left="1540"/>
    </w:pPr>
  </w:style>
  <w:style w:type="paragraph" w:styleId="TOC9">
    <w:name w:val="toc 9"/>
    <w:basedOn w:val="Normal"/>
    <w:next w:val="Normal"/>
    <w:autoRedefine/>
    <w:uiPriority w:val="39"/>
    <w:semiHidden/>
    <w:unhideWhenUsed/>
    <w:rsid w:val="00E55885"/>
    <w:pPr>
      <w:spacing w:after="100"/>
      <w:ind w:left="1760"/>
    </w:pPr>
  </w:style>
  <w:style w:type="paragraph" w:styleId="TOCHeading">
    <w:name w:val="TOC Heading"/>
    <w:basedOn w:val="Heading1"/>
    <w:next w:val="Normal"/>
    <w:uiPriority w:val="39"/>
    <w:semiHidden/>
    <w:unhideWhenUsed/>
    <w:rsid w:val="00E55885"/>
    <w:pPr>
      <w:spacing w:before="480"/>
      <w:outlineLvl w:val="9"/>
    </w:pPr>
    <w:rPr>
      <w:rFonts w:asciiTheme="majorHAnsi" w:hAnsiTheme="majorHAnsi"/>
      <w:bCs/>
      <w:color w:val="2F5496" w:themeColor="accent1" w:themeShade="BF"/>
      <w:sz w:val="28"/>
      <w:szCs w:val="28"/>
    </w:rPr>
  </w:style>
  <w:style w:type="table" w:styleId="TableGrid">
    <w:name w:val="Table Grid"/>
    <w:basedOn w:val="TableNormal"/>
    <w:uiPriority w:val="22"/>
    <w:rsid w:val="00E5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13" ma:contentTypeDescription="Create a new document." ma:contentTypeScope="" ma:versionID="2827eff51e291fadf1133c5abf48ea1b">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78644400e081b9f2389d13c111fdf758"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D5008-D74F-4443-8A39-54ECD150EDF2}">
  <ds:schemaRefs>
    <ds:schemaRef ds:uri="http://schemas.microsoft.com/sharepoint/v3/contenttype/forms"/>
  </ds:schemaRefs>
</ds:datastoreItem>
</file>

<file path=customXml/itemProps2.xml><?xml version="1.0" encoding="utf-8"?>
<ds:datastoreItem xmlns:ds="http://schemas.openxmlformats.org/officeDocument/2006/customXml" ds:itemID="{D6A2C2F5-65EB-4C70-86BF-BCD4E799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A504C-5132-4FD7-9153-3B7D9FE7E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Jones</dc:creator>
  <cp:keywords/>
  <dc:description/>
  <cp:lastModifiedBy>Vicsport</cp:lastModifiedBy>
  <cp:revision>2</cp:revision>
  <dcterms:created xsi:type="dcterms:W3CDTF">2022-03-21T00:52:00Z</dcterms:created>
  <dcterms:modified xsi:type="dcterms:W3CDTF">2022-03-21T00:52:00Z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y fmtid="{D5CDD505-2E9C-101B-9397-08002B2CF9AE}" pid="3" name="IMANDOCNO">
    <vt:lpwstr>1302661031v1</vt:lpwstr>
  </property>
</Properties>
</file>